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b14" w14:textId="8da6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 декабря 2012 года № 2 "О бюджете города Петропавловска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апреля 2013 года N 2. Зарегистрировано Департаментом юстиции Северо-Казахстанской области 14 мая 2013 года N 2278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14 декабря 2012 года № 2 «О бюджете города Петропавловска на 2013-2015 годы» (зарегистрировано в Реестре государственной регистрации нормативных правовых актов под № 2052 от 11 января 2013 года, опубликовано в газетах от 25 января 2013 года «Қызылжар-Нұры», от 25 января 2013 года «Проспект СК»),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13015859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6842163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50806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1019731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5103159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14117813,8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-1101954,8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1101954,8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282828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городском бюджете на 2013 год целевые трансферты из республиканского бюджета в сумме 3183089 тысяч тенге, согласно приложению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        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Казанцев                             Л. Жолмуханова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апреля 2013 года №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653"/>
        <w:gridCol w:w="7653"/>
        <w:gridCol w:w="28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13 015 859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6 842 163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1 152 234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17 889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6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1 019 731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5 103 159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5 103 159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5 103 159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14 117 813,8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243 595,1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165 939,1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38 662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24 965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5 947 301,1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5 852 429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3 982 340,6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861 582,5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184 459,9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5 727 489,7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4 216 487,2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1 529 385,8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1 501 071,5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имущества. За счет средств местного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12 753,9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237 755,1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469 502,5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291 741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24 342,6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51 911,7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244 817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172 205,8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58 412,9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58 412,9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55 240,9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апреля 2013 года №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7693"/>
        <w:gridCol w:w="29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3 183 089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431 999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2 272 799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1 008 482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ул. Казахстанской правды на участке от ул. Шажимбаева по ул. Ишимская на участке от ул. Казахстанской правды до ул. Пушкина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ул. Г.Мусрепова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ул. Шухова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