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12f4a" w14:textId="4712f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ставках платы за пользование водными ресурсами поверхностных источников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областного маслихата от 28 декабря 2013 года N 23/5. Зарегистрировано Департаментом юстиции Северо-Казахстанской области 24 января 2014 года N 2514. Утратило силу (письмо маслихата Северо-Казахстанской области от 06.01.2015 N 2.1-11/05)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 Сноска. Утратило силу (письмо маслихата Северо-Казахстанской области от 06.01.2015 N 2.1-11/05).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487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«О налогах и других обязательных платежах в бюджет» и </w:t>
      </w:r>
      <w:r>
        <w:rPr>
          <w:rFonts w:ascii="Times New Roman"/>
          <w:b w:val="false"/>
          <w:i w:val="false"/>
          <w:color w:val="000000"/>
          <w:sz w:val="28"/>
        </w:rPr>
        <w:t>статьей 38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«О местном государственном управлении и самоуправлении в Республике Казахстан» Северо-Казахстанский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ставки платы за пользование водными ресурсами поверхностных источников бассейна реки Ишим по Северо-Казахстанской области на 2014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XXIII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Тимофеев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Едресов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к решению XXIII сессии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Северо-Казахстанского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от 28 декабря 2013 года № 23/5</w:t>
            </w:r>
          </w:p>
          <w:bookmarkEnd w:id="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ставок платы за пользование водными ресурсами поверхностных источников бассейна реки Ишим по Северо-Казахстанской области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"/>
        <w:gridCol w:w="1580"/>
        <w:gridCol w:w="1725"/>
        <w:gridCol w:w="1130"/>
        <w:gridCol w:w="2569"/>
        <w:gridCol w:w="1280"/>
        <w:gridCol w:w="3462"/>
      </w:tblGrid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специального водопользования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Базовая ставка (тенге)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 платы на 2013 год (тенге)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 инфляции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 платы на 2014 год (тенге)Гр5*гр6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Жилищно-эксплуатационные и коммунальные услуги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куб.м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89,59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1,07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95,86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 включая теплоэнергетику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куб.м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248,19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1,07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265,56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куб.м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70,49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1,07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75,42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Прудовые хозяйства, осуществляющие забор из водных источников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куб.м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70,49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1,07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75,42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Рыбное хозяйство, потребители производящие лов рыбы на водных источниках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тонна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179,16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1,07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191,70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Гидроэнергетика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кВт.час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24,96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1,07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26,71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Водный транспорт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т.км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7,35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1,07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