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824c" w14:textId="7f48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28 декабря 2013 года N 23/4. Зарегистрировано Департаментом юстиции Северо-Казахстанской области 24 января 2014 года N 2513. Утратило силу (письмо маслихата Северо-Казахстанской области от 06.01.2015 N 2.1-11/05)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Северо-Казахстанской области от 06.01.2015 N 2.1-11/05).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от 10 декабря 2008 года «О налогах и других обязательных платежах в бюджет»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на 2014 год по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Тимофеев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 сессии 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 декабря 2013 года № 23/4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на 2014 год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определяются исходя из размера месячного расчетного показателя, установленного на соответствующий финансовый год законом о республиканском бюджете (далее - МРП)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стационарных источников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8"/>
        <w:gridCol w:w="1570"/>
        <w:gridCol w:w="4294"/>
        <w:gridCol w:w="4188"/>
      </w:tblGrid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тонну, (МРП)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килограмм, (МРП)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2750,3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550,6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412,6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687,65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2238"/>
        <w:gridCol w:w="7201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2,56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71,3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выбросы загрязняющих веществ в атмосферный воздух от передвижных источников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8"/>
        <w:gridCol w:w="3067"/>
        <w:gridCol w:w="6715"/>
      </w:tblGrid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5.Ставки платы за сбросы загрязняющих веществ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1"/>
        <w:gridCol w:w="2276"/>
        <w:gridCol w:w="7173"/>
      </w:tblGrid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16953,53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169,5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 вещества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0,127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Ставки платы за размещение отходов производства и потребления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4715"/>
        <w:gridCol w:w="2527"/>
        <w:gridCol w:w="2531"/>
      </w:tblGrid>
      <w:tr>
        <w:trPr>
          <w:trHeight w:val="30" w:hRule="atLeast"/>
        </w:trPr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гигабек-керель (Гбк)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 бытовые отходы, канализационный ил очистных сооружений)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«красный» список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«янтарный» список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список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отходов, в гигабеккерелях (Гбк):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6-1. Ставки платы за размещение серы составляют 4,713 МРП за одну тонну.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Коэффициенты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 в настоящей статье: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2, - 0,3;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5, - 0,43;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строкой 1.3.5. пункта 6, - 0,05;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6, - 0,2.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Коэффициенты, предусмотренные пунктом 7, не распространяются на платежи за сверхнормативный объем эмиссий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