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ebcf" w14:textId="565e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7 декабря 2012 года N 10/1 "Об областном бюджете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2013 года N 22/1. Зарегистрировано Департаментом юстиции Северо-Казахстанской области 9 декабря N 2419.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1206 «О внесении изменений и дополнений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95 600 001,7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11 437 877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750 398,8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83 409 729,9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96 481 304,9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1 581 338,3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-2 462 641,5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2 462 641,5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XXII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Тимофеев          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ноября 2013 года № 22/1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7073"/>
        <w:gridCol w:w="25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95 600 001,7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750 398,8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83 409 729,9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83 176 694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83 176 694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96 481 304,9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1 339 509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511 772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3 891 035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9 254 610,0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7 719 626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285 295,0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23 291 806,4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19 396 392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6 955 568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2 787 758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1 971 690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799 459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764 841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6 967 369,5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6 270 625,2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2 542 456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582 910,3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302 534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1 025 752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12 931 081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10 989 403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1 314 863,6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1 625 610,4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2 298 245,3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353 303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1 010 198,3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808 575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1 581 338,3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-2 462 641,5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2 462 641,5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