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f923" w14:textId="e04f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
маслихата от 7 декабря 2012 года № 10/1 "Об областном бюджете 
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29 августа 2013 года N 19/1. Зарегистрировано Департаментом юстиции Северо-Казахстанской области 9 сентября 2013 года N 2351. Утратило силу (письмо маслихата Северо-Казахстанской области от 9 января 2014 года N 2.1-11/03)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Северо-Казахстанской области от 9 января 2014 года N 2.1-11/03)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7 декабря 2012 года № 10/1 «Об областном бюджете Северо-Казахстанской области на 2013-2015 годы» (зарегистрировано в Реестре государственной регистрации нормативных правовых актов под № 2043 4 января 2013 года, опубликовано 12 января 2013 года в газете «Солтүстік Қазақстан», 12 января 2013 года в газете «Северный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Северо-Казахстанской области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96 427 332,2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11 637 638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552 147,2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84 237 547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97 308 635,4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1 560 114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1 914 390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354 276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- 2 441 417,2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2 441 417,2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использованных не по целевому назначению согласно приложению 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Северо-Казахстанской области на 2013 год в сумме 95 423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ХIХ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Северо-Казахстанского             Северо-Казахстанского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Бишимов                                К. Едресов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2013 года № 19/1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992"/>
        <w:gridCol w:w="1072"/>
        <w:gridCol w:w="7417"/>
        <w:gridCol w:w="278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96 427 332,2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11 637 638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10 505 568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1 132 070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552 147,2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14 174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0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13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454 212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70 761,2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84 237 547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222 355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84 015 192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97 308 635,4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1 140 733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40 474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513 024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448 114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30 947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304 772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122 535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121 487</w:t>
            </w:r>
          </w:p>
        </w:tc>
      </w:tr>
      <w:tr>
        <w:trPr>
          <w:trHeight w:val="7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156 981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22 867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44 018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4 410 458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3 891 495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321 684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58 006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47 721</w:t>
            </w:r>
          </w:p>
        </w:tc>
      </w:tr>
      <w:tr>
        <w:trPr>
          <w:trHeight w:val="5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20 112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65 245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9 192 249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124 539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1 064 976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869 152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7 711 826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86 889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1 150 970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494 823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152 653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2 921 077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1 446 105</w:t>
            </w:r>
          </w:p>
        </w:tc>
      </w:tr>
      <w:tr>
        <w:trPr>
          <w:trHeight w:val="10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167 692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10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407 062</w:t>
            </w:r>
          </w:p>
        </w:tc>
      </w:tr>
      <w:tr>
        <w:trPr>
          <w:trHeight w:val="10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196 656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212 064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129 911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231 159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157 811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73 348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8 627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23 310 053,4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19 371 166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399 636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136 798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90 860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</w:p>
        </w:tc>
      </w:tr>
      <w:tr>
        <w:trPr>
          <w:trHeight w:val="10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2 701 409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2 477 424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506 017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432 676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289 804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445 869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201 900</w:t>
            </w:r>
          </w:p>
        </w:tc>
      </w:tr>
      <w:tr>
        <w:trPr>
          <w:trHeight w:val="10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296 994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305 376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567 550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1 303 355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40 459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1 456 981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6 970 284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3 938 887,4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2 778 943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1 978 515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91 922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387 843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154 817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9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44 418</w:t>
            </w:r>
          </w:p>
        </w:tc>
      </w:tr>
      <w:tr>
        <w:trPr>
          <w:trHeight w:val="8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935 392</w:t>
            </w:r>
          </w:p>
        </w:tc>
      </w:tr>
      <w:tr>
        <w:trPr>
          <w:trHeight w:val="9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32 734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189 921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55 589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788 635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752 717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35 918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6 803 051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6 332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36 718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33 669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31 923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6 170 836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1 826 957</w:t>
            </w:r>
          </w:p>
        </w:tc>
      </w:tr>
      <w:tr>
        <w:trPr>
          <w:trHeight w:val="7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1 778 717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2 542 457</w:t>
            </w:r>
          </w:p>
        </w:tc>
      </w:tr>
      <w:tr>
        <w:trPr>
          <w:trHeight w:val="12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536 787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жилищно-коммунального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38 813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29 226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62 387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2 276 602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219 498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14 911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648 440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42 189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802 279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35 358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78 939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140 365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419 409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100 469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431 464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341 481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77 256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24 239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</w:t>
            </w:r>
          </w:p>
        </w:tc>
      </w:tr>
      <w:tr>
        <w:trPr>
          <w:trHeight w:val="7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13 254 746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36 434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633 263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527 969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11 307 878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116 682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1 318 337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3 246 595</w:t>
            </w:r>
          </w:p>
        </w:tc>
      </w:tr>
      <w:tr>
        <w:trPr>
          <w:trHeight w:val="7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515 740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12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59 394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2 364 982</w:t>
            </w:r>
          </w:p>
        </w:tc>
      </w:tr>
      <w:tr>
        <w:trPr>
          <w:trHeight w:val="10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756 015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86 130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1 221 143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160 814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51 670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4 569 354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1 318 562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1 435 819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112 178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1 623 958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3 217 244,5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95 423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359 028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103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269 897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83 406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835 866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62 431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2020"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18 101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13 274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673 257,8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до 2020 года»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1 921 262,5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501 261,5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1 420 001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26 099 744,5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24 984 921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9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701 608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1 560 114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1 914 390</w:t>
            </w:r>
          </w:p>
        </w:tc>
      </w:tr>
      <w:tr>
        <w:trPr>
          <w:trHeight w:val="3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7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7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6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354 276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-2 441 417,2</w:t>
            </w:r>
          </w:p>
        </w:tc>
      </w:tr>
      <w:tr>
        <w:trPr>
          <w:trHeight w:val="1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2 441 417,2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30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339 990</w:t>
            </w:r>
          </w:p>
        </w:tc>
      </w:tr>
      <w:tr>
        <w:trPr>
          <w:trHeight w:val="1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августа 2013 года № 19/1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году, использованных не по целевому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73"/>
        <w:gridCol w:w="1113"/>
        <w:gridCol w:w="1153"/>
        <w:gridCol w:w="583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177 004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177 004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170 740,6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131 944,1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1 801,8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19 590,3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266,9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26 095,0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27 629,7</w:t>
            </w:r>
          </w:p>
        </w:tc>
      </w:tr>
      <w:tr>
        <w:trPr>
          <w:trHeight w:val="22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38 796,5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1 299,3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1 028,7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27 611,2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1 084 984,2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1 266 619,4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КГУ "Корнеевская гимназия"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 мини-центров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на строительство школы на 300 учащихся в а.Байтерек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6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школы-интерната на 400 мест со спальным корпусом на 200 мест в с.Новоишимское района имени Габита Мусрепова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506 543,4</w:t>
            </w:r>
          </w:p>
        </w:tc>
      </w:tr>
      <w:tr>
        <w:trPr>
          <w:trHeight w:val="27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с.Смирново Аккайынского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селе Явленка Есильского района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97 849,2</w:t>
            </w:r>
          </w:p>
        </w:tc>
      </w:tr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поликлиники на 250 посещений в смену в г.Булаево района Магжана Жумабаева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149 991,7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поликлиники на 250 посещений в г.Сергеевка района Шал акына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188 754,5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155 815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Тайыншинскому району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50 кв. жилого дома в г.Тайынша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Петропавловску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142 947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95 кв.жилого дома № 3 мкр. Береке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69 436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80 кв.жилого дома № 4 мкр. Береке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73 031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75 кв.жилого дома в мкр. Береке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инженерно-коммуникационной инфраструктуры к административно-бытовому зданию по ул.Шухова - проезд Я.Гашека в г.Петропавловске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42 438</w:t>
            </w:r>
          </w:p>
        </w:tc>
      </w:tr>
      <w:tr>
        <w:trPr>
          <w:trHeight w:val="48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административно-бытового здания по ул.Шухова - проезд Я.Гашека в г.Петропавловске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</w:tr>
      <w:tr>
        <w:trPr>
          <w:trHeight w:val="43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бизнеса-2020»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5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49 727,5</w:t>
            </w:r>
          </w:p>
        </w:tc>
      </w:tr>
      <w:tr>
        <w:trPr>
          <w:trHeight w:val="24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413 215,5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405 135,1</w:t>
            </w:r>
          </w:p>
        </w:tc>
      </w:tr>
      <w:tr>
        <w:trPr>
          <w:trHeight w:val="46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8 080,4</w:t>
            </w:r>
          </w:p>
        </w:tc>
      </w:tr>
      <w:tr>
        <w:trPr>
          <w:trHeight w:val="28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1 266 619,4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