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2b981" w14:textId="d02b9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видов субсидируемых удобрений и гербицидов и норм субсидий на 1 тонну (литр, килограмм) удобрений, реализованных производителями, на 1 тонну (литр, килограмм) удобрений, приобретенных у поставщика удобрений и (или) у иностранных производителей удобрений, на 1 килограмм (литр) гербицидов, приобретенных у поставщиков гербицидов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12 июля 2013 года N 241. Зарегистрировано Департаментом юстиции Северо-Казахстанской области 7 августа 2013 года N 2344. Утратило силу в связи с истечением срока действия (письмо аппарата акима Северо-Казахстанской области от 1 июля 2015 года N 1.14-7/1840)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в связи с истечением срока действия (письмо аппарата акима Северо-Казахстанской области от 01.07.2015 N 1.14-7/1840).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Правил субсидирования из местных бюджетов на повышение урожайности и качества продукции растениеводства, утвержденных постановлением Правительства Республики Казахстан от 4 марта 2011 года № 221,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виды субсидируемых удобрений и гербицидов на 2013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нормы субсидий на 1 тонну (литр, килограмм) удобрений, реализованных производителями на 2013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нормы субсидий на 1 тонну (литр, килограмм) удобрений, приобретенных у поставщика удобрений и (или) у иностранных производителей удобрений на 2013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нормы субсидий на 1 килограмм (литр) гербицидов, приобретенных у поставщиков гербицидов на 2013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от 29 марта 2013 года № 108 "Об установлении видов субсидируемых удобрений и гербицидов и норм субсидий на 1 тонну (литр, килограмм) удобрений, реализованных производителями, на 1 тонну (литр, килограмм) удобрений, приобретенных у поставщиков удобрений и (или) у иностранных производителей удобрений, на 1 килограмм (литр) гербицидов, приобретенных у поставщиков гербицидов на 2013 год" (зарегистрировано в Реестре государственной регистрации нормативных правовых актов под № 2256, опубликовано 7 мая 2013 года в газете "Северный Казахстан").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Ескендиров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2013 года № 241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субсидируемых удобрений и гербицидов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в редакции постановления акимата Северо-Казахстанской области от 18.12.2013 года </w:t>
      </w:r>
      <w:r>
        <w:rPr>
          <w:rFonts w:ascii="Times New Roman"/>
          <w:b w:val="false"/>
          <w:i w:val="false"/>
          <w:color w:val="ff0000"/>
          <w:sz w:val="28"/>
        </w:rPr>
        <w:t>N 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"/>
        <w:gridCol w:w="11846"/>
      </w:tblGrid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 - 10 %: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- 46 %)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простой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- 19 %)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Сульфоаммофос (N - 18 %: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- 18 %: S - 17 %)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 (N - 34,4 %)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Фосфоритная мука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- 17 %)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хлористый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- 42 %; KCL - 65 %)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сернокислый (сульфат калия)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- 53 %)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марки "В"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- 15 %)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Микроудобрение "МЭРС" марки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Биоудобрение "Биобарс" (макроэлементы: N - 10 %;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- 3,3 %,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-10 %; СаО - 0,3 %; Fe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- 0,3 %), (микроэлементы: Zn; Mn; Cu; Co; B; Mo; I – общая доля 0,5%)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аммония (N - 21%)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обогащенный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- 21,5 %,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- 1,3 %, Fe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- 1,1 %, MgO - 1,8%)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Азотно-фосфорно-калийные минеральные удобрения (NPK 16:16:16)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(N - 46,3 %) (Узбекистан)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 (жидкое удобрение N – 27 - 33 %) (Узбекистан)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АФУ (азотно-фосфорное N - 28 %: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- 1 %) (Узбекистан)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 (N - 12%: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- 24 %) (Са: Мg: S) (Узбекистан)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аммония (N-21 %) (Узбекистан)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 - 15 %: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- 15 %: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- 15 %) (Россия)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 - 12 %: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- 52 %) (Россия)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 - 10 %: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- 46 %) (Узбекистан)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 (N - 34,4 %) (Узбекистан)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Монокалия фосфат (К2О - 34 % Р2О5 - 52 %) (Китай)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Смесь микроэлементов в хелатной форме ЕДТА (Mn - 5.04%, Fe-5.06 %, Zn - 2.49 %, Cu - 0.29%, B - 0.66 %, Mo - 0.03 %) (Китай)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Водорастворимые NPK удобрение с микроэлементами "Нутривант Плюс" (N - 6 %;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- 23 %;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- 35 %; MgO - 0,1; Mn-0.2 %; Fe-0.002 %; Zn -0,2 %; Cu - 0.05 %; B - 0.2 %; Mo - 0.1 %) 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Смесь микроэлементов в хелатной форме ЕДТА "Микрокат Старт" (N -4 %;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- 6 %;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- 2 %; Mn - 0.2 %; Fe - 0.4 %; Zn - 0,2 %; Cu -0.05%; B -0.2 %; Mo - 0.1 %; Свободные аминокислоты - 4 %; Полисахариды - 10 %) (Испания)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гербицидов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АРАМО, 4,5 % концентрат эмульсии (тепралоксидим, 45 г/л) БАСФ СЕ, (Германия)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Сальса, смачивающийся порошок (этаметсульфурон-метил, 750 г/кг) (Дюпон Интернэшнл Оперейшнз Сарл, (Швейцария)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Рестрикт (Стардом), водно-диспергируемые гранулы (тифенсульфурон-метил, 545 г/кг + метсульфурон-метила, 164 г/кг) (Дюпон Интернэшнл Оперейшнз Сарл, (Швейцария)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Грейн, концентрат эмульсии (эфир 2,4 Д кислоты 720 г/л) (Шаньдунь Чшунши Пестициды Ко, ЛТД, Китай), (Шанхай МИО Кемикал Ко, ЛТД, Китай)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Пират, водный раствор (имазетамир 100 г/л) (Цзянсу Агрокем Лаборатори Ко, ЛТД, (Китай)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Карбузин, 70 % смачивающийся порошок (метрибузин, 700 г/кг) (Цзянсу Агрокем Лаборатори Ко, ЛТД, Китай)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Трел 300, водный раствор (клопиралид, 300 г/л) (Шанхай МИО Кемикал Ко, ЛТД, Китай)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 Супер концентрат эмульсии (Фенаксопроп – п - Этил 100 г/л + антидот 27 г/л) (Шанхай МИО Кемикал Ко, ЛТД, Китай)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Фараон Форте, водный раствор (глифосат 450 г/л) (Шанхай МИО Кемикал Ко, ЛТД, Китай)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Галокс супер 108, концентрат эмульсии (галаксифоп – р - метил, 108 г/л) (Шанхай МИО Кемикал Ко, ЛТД, Китай)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 Плюс 960, концентрат эмульсии (с-метолахлор, 960 г/л) (Шанхай МИО Кемикал Ко, ЛТД, Китай)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ДЕЗОРМОН, 72 % водный концентрат (диметиламинная соль 2.4 - Д), (Нуфарм, Австрия)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 905, концентрат эмульсии (2,4 кислота в виде 2 -этилгексилового эфира, 905 г/л) (Нуфарм, Австрия)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2М-4Х 750, 75 % воднорастворимый концентрат (диметиламинная соль МСРА) (Нуфарм, Австрия)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МЕЦЦО, 60 % водно - диспергируемые гранулы (метсульфурон - метил, 600 г/кг) (Нуфарм, Австрия)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ГРАНСТАР, 75 % сухая текучая суспензия (трибенурон - метил, 750 г/кг), (Дюпон де Немур Интернэшнл С.А, Швейцария)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ЭЛЛАЙ ЛАЙТ, водно - диспергируемые гранулы (метсульфурон - метил, 391 г/кг + трибенурон - метил, 261 г/кг) (Дюпон де Немур Интернэшнл С.А, Швейцария)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ЛАНЦЕЛОТ 450, водно - диспергируемые гранулы (аминопиралид, 300 г/кг + флорасулам, 150 г/кг) (Дау АгроСаенсес, США)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Ланс, водный раствор (аминопиралид, 240 г/л) (Дау АгроСаенсес, США)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ДИАНАТ, 48 % водный раствор (дикамба, 480 г/л) (БАСФ СЕ, Германия)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ГЕЗАГАРД 500, суспензионный концентрат (прометрин, 500 г/л) (Сингента, Швейцария)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ЗЕНКОР Ультра, 600 концентрат суспензии (метрибузин, 600 г/л) (Байер КропСайенс АГ, Германия)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Майстер Пауэр, масляная дисперсия (форамсульфурон 31,5 г/л + йодосульфурон – метил - натрия, 1,0 г/л + тиенкарбазон - метил, 10 г/л + ципросульфид (антидот), 15 г/л) (Байер КропСайенс АГ, Германия)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ТИТУС, 25% сухая текучая суспензия (римсульфурон, 250 г/кг) (Дюпон де Немур Интернэшнл С.А, Швейцария)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Хармони, 75% сухая текучая суспензия (тиаметурон - метил, 750 г/кг) (Дюпон де Немур Интернэшнл С.А, Швейцария)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 Голд 960, концентрат эмульсии (С - метахлор, 960 г/л) (Сингента Швейцария)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Стратего, водно - диспергируемые гранулы (клопиралид, 750 г/кг) (Юнайтед Агри - Кемикал Компании ГмбХ, Швейцария)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Нопасаран, 40% концентрат суспензии (метазахлор 375 г/л имазамокс 25 г/л) (БАСФ СЕ, Германия)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ФОКСТРОТ Экстра, 13,5 % концентрат эмульсии (феноксапроп – п - этил, 90 г/л + клодинафоп-пропаргил, 45 г/л + клохвинтоцет - мексил (антидот), 34,5 г/л) (Кеминова А/С, Дания)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- СУПЕР, 7,5 % эмульсия масляно - водная (феноксапроп – п - этил, 69 г/л + мефенпир - диэтил (антидот), 75 г/л) (Байер ропСайенс)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ПАНТЕРА, 4 % концентрат эмульсии (хизалофоп - п - тефурил, 40 г/л) (Кромптон, США)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ФУРОРЕ Ультра, 11 % эмульсия масляно - водная, (феноксапроп – п -этил, 110 г/л) (Байер КропСайенс АГ, Германия)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ДОМИНАТОР МЕГА, водный раствор (глифосат, 480 г/л) (Дау АгроСаенсес, США)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Хит, водный раствор (глифосат, 540 г/л) (Синтезия Кеми ГмбХ, Германия)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 – Армон - Эфир 72 %, концентрат эмульсии (2 - этилгексиловый эфир 2,4 – Д кислоты) (Ипрохем Ко, ЛТД, Китай, ДВА Агро ГмбХ, Германия)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Монитор, водно-диспергируемые гранулы (метсульфурон - метил, 600 кг/г) (Синтезия Кеми ГмбХ, Германия)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Спайдер, концентрат эмульсии (клетодим, 240 г/л) (Юнайтед Агри -Кемикал Компании ГмбХ, Швейцария)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КАНОНИР ДУО, сухая текучая суспензия (тифенсульфурон - метил 680 г/кг + метсульфурон - метил 70 г/кг, (Синтезия Кеми ГмбХ, Германия)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Мерит 45, масляная дисперсия (пироксулам 45 г/л + клоквинтоцет -мексил (антидот), 90 г/л) (Дау АгроСаенсес, США)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ПУМА-СУПЕР 100, 10 % концентрат эмульсии (феноксапроп – п -этил, 100 г/л + мефенпир – ди - этил, (антидот), 27 г/л) (Байер КропСайенс)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ЭСТЕРОН, концентрат эмульсии (2,4 - Д кислоты в виде 2 -этилгексиловый эфира, 850 г/л) (Дау АгроСаенсес, США)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СЕКАТОР ТУРБО, масляная дисперсия (иодосульфурон – метил -натрия, 25 г/л + амидосульфурон, 100 г/л + мефен – пир - диэтил, (антидот) 250 г/кг) (Байер КропСайенс)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АРБАЛЕТ, 60% смачивающийся порошок (метсульфурон - метил, 600 г/кг) (Лейтон Агрио ЛТД, Венгрия)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ЭСТЕР, 85 % концентрат эмульсии (2,4 - Д кислоты в виде 2 -этилгексиловый эфира, 850 г/л) (Лейтон Агрио ЛТД, Венгрия)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ДИКАМИН Д, 72 % водный раствор (2,4-Д аминная соль) (Лейтон Агрио ЛТД, Венгрия)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ТРИУМФ, 48 % водный раствор (глифосат, 360 г/л) (Лейтон Агрио Лтд, Венгрия)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Самурай водный раствор (клопиралид, 300 г/л) (Лейтон Агрио ЛТД, Китай, Лейтон Агрио ЛТД, Венгрия)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суспензионная эмульсия (410 г/л сложный эфир + 7,4 г/л флорсулам) (ОАО Химпром Россия, ЗАО фирма Авсгуст Россия, Дау АгроСаенсес С.Р.Л, Италия)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БИЦЕПС ГАРАНТ, концентрат эмульсии (этофумезат, 110 г/л + десмедифам, 70 г/л + фенмедифам, 90 г/л, (Юнайтед Фосфорус Лимитед, Великобритания, ЗАО Фирма Август, 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ГЕРБИТОКС, воднорастворимый концентрат (500 г/л МЦПА кислоты в виде диметиламинной, калиевой и натриевой солей, (Химическое предприятие Органика-Сажина, Польша, ЗАО Фирма Август, 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ГОРГОН, воднорастворимый концентрат (350 г/л, МЦПА кислоты + 150 г/л пиклорама) (Лиер Кемикал Индастри Компании Лимитед, Китай, Аксима "Агрикалче 2000", ЗАО Фирма Август, 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ДЕМЕТРА, концентрат эмульсии (флуроксипир, 350 г/л), (ЗАО Фирма Август, 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Зерномакс, концентрат эмульсии (500 г/л кислоты 2,4 - Д в виде 2 –этил - гексилового эфира), (Рокита Агро СА, Польша, ЗАО Фирма Август, 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Корсар, воднорастворимый концентрат (480 г/л бентазон), (Цзянсу Институт оф Экомонес Ко, ЛТД, Китай, ЗАО Фирма Август, 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Лазурит Супер, концентрат наноэмульсии (270 л/га метрибузин), (ЗАО Фирма Август, 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100, эмульсия масляно - водная (100 г/л феноксапроп – п –этил + 20г/л антидот), (Цзянсу Институт оф Экомонес Ко, Лтд, Китай) ЗАО Фирма Август, 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топ, микрокапсулированная эмульсия (АВГ-0162) (феноксапроп – п - этил, 90 г/л + клодинафоп - пропаргил, 60 г/л + клоквинтосет-мексил, 40 г/л, (Цзянсу Институт оф Экомонес Ко, ЛТД, Китай) ЗАО Фирма Август, 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МАГНУМ, водно - диспергируемые гранулы (метсульфурон - метил, 600 г/кг), (Цзянсу Институт оф Экомонес Ко, ЛТД, Китай, ЗАО Фирма Август, 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МИУРА, концентрат эмульсии (хизалофоп - п - этил, 125 г/л), (Цзянсу Институт оф Экомонес Ко, ЛТД, Китай, ЗАО Фирма Август, 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водный раствор (500 г/л глифосата кислоты), (Цзянсу Институт оф Экомонес Ко, ЛТД, Китай, ЗАО Фирма Август, 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ФАБИАН, водно - диспергируемые гранулы (имазетапир, 450 г/кг + хлоримурон - этил, 150 г/кг, (Цзянсу Институт оф Экомонес Ко, ЛТД, Китай, ЗАО Фирма Август, 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Валсаглиф, водный раствор (глифосат 360 г/л), (Зейянг Инфанда Биокемикал Ко, ЛТД, Китай, Стоктон Кемикал Корпорейшн, США)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Валсамин, 72 % водный раствор (2,4 - Д диметиламинная соль 720 г/л), (Шангжоу Винтафоне Кемикал Ко, ЛТД, Китай, Стоктон Кемикал Корпорейшн, США)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СОПИК 080, концентрат эмульсии (клодинафоп-пропаргил, 80 г/л + клоквинтоцетмексил (антидот), 20 г/л), (Тагрос Индия)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ЗИНГЕР, смачивающийся порошок (метсульфурон - метил, 600 г/кг), (Стоктон Кемикал Корпорейшн, США, ЗАО Щелково Агрохим, 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Супер, концентрат эмульсии (феноксапроп – п - этил, 140 г/л + (антидот), 47 г/л, (Стрэнд Групп Холдингс ЛТД, ЮАР, Жеянг Шенгхуа Биок Кемикал Ко, ЛТД, Китай, ЗАО Щелково Агрохим, 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Зонтран, концентрат коллоидного раствора (250 г/л метрибузина), (Стрэнд Групп Холдингс ЛТД, ЮАР, ЗАО Щелково Агрохим, 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Хилер, микрокапсулированная эмульсия (40 г/л хизалофоп – п -тефурила), (Шанхай Сайфхем Интернешнл Трейд Ко, ЛТД, Китай, ЗАО Щелково Агрохим, 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Бетарен Супер МД, микрокапсулированная эмульсия (126 г/л этофумезата + 63 г/л фенмедифама + 21 г/л десмидифама), (Шанхай МИО Кемикал Ко, ЛТД, Китай, ЗАО Щелково Агрохим, 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Форвард, микрокапсулированная эмульсия (60 г/л хизалофоп – п - этил), (Шанхай Сайфхем Итернешнл Трейд Ко, ЛТД, Китай, ЗАО Щелково Агрохим, 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Лорнет, водный раствор (300 г/л клопиралида), (Лиер кемикал Индастри Ко, ЛТД, Китай, ЗАО Щелково Агрохим, 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Кассиус, воднорастворимый порошок (римсульфурон, 250 г/кг, (Стрэнд групп Холдингс Лтд, ЮАР, ЗАО Щелково Агрохим, 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ЭЛАНТ, концентрат эмульсии (2 - этилгексиловый эфир 2,4 - Д кислоты, 564 г/л), (Чайна коммуникейшн Импорт Эспорт Корпорейшн Китай, ООО Сибагрохим, 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Метурон, водно - диспергируемые гранулы, метсульфурон - метил, (600 г/кг), (Чайна коммуникейшн Импорт Эспорт Корпорейшн Китай, ООО Сибагрохим, 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Сталкер, водно - диспергируемые гранулы (2007 г – артстар, в.д.г.) (трибенурон-метил, 750 г/кг), (ООО Сибагрохим, РФ)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Эламет, заводская бинарная упаковка (2,4 - Д кислоты сложный 2 -этилгексиловый эфир, (564 г/л) + метсульфурон - метил, 600 г/кг), (Чайна коммуникейшн Импорт Эспорт Корпорейшн Китай, ООО Сибагрохим, 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ПРЕМИУМ, концентрат эмульсии (2 - этилгексиловый эфир 2,4 - Д кислоты, 420 г/л + 2- этилгексиловый эфир дикамбы кислоты, 60 г/л, (Чайна коммуникейшн Импорт Эспорт Корпорейшн Китай, ООО Сибагрохим, 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БИАТЛОН, заводская бинарная упаковка (2 - этилгексиловый эфир 2,4-Д кислоты, 564 г/л + триасульфурон, 750 г/кг, (Коммуникейшен Импорт Экспорт Корпорейшн, Китай, ООО Сибагрохим, 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Грассер, эмульсия масляно-водная феноксапроп – п - этил (69г/л + нафталевый ангидрид (антидот 125 г/л), (ООО Сибагрохим, 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РАП, водный раствор, изопропиламинная соль глифосата кислоты, (360 г/л), (Чайна коммуникейшн Импорт Эспорт Корпорейшн Китай, ООО Сибагрохим, 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Эльф, концентрат эмульсии 2 - этилгексиловый эфир клопиралида, (500 г/л), (Чайна коммуникейшн Импорт Эспорт Корпорейшн Китай, ООО Сибагрохим, 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Гурон, концентрат эмульсии (галоксифоп – р - метил, 104 г/л), (ООО "Форвард", 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Ромул, водно - диспергируемые гранулы (римсульфурон, 250 г/кг), (ООО "Форвард", 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Метамил МЦ, смачивающийся порошок (манкоцеб, 640 г/кг + металаксил, 80 г/кг), (ЗАО Щелково Агрохим, 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Тачдаун 500, водный раствор (глифосат, 500 г/л (калийная соль, (Сингента Кроп Протекшн АГ, Швейцария)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смачивающийся порошок (глифосат калийная соль, 500 г/л), (Сингента, Швейцария)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Банвел 480, водный раствор (дикамба, 480 г/л), (Сингента, Швейцария)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Линтур 70, водно - диспергируемые гранулы (дикамба, 659 г/кг + триасульфурон, 41 г/л), (Сингента, Швейцария)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Видмастер 480, водный раствор (дикамба, 124 г/л + 2.4 - Д, 357 г/л), (Сингента Кроп Протекшн АГ, Швейцария)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ДИАЛЕН-СУПЕР 480, водный раствор (124 г/л дикамба + 356 г/л 2.4 - Д), (Сингента Кроп Протекшн АГ, Швейцария)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СТАРАНЕ Премиум 330, концентрат эмульсии (флуроксипир, 333 г/л), (Дау АгроСаенсес, США)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 080, концентрат эмульсии (клодинафоп – пропаргил, 80 г/л + клоксинтоцет - мексил, 20 г/л), (Сингента Кроп Протекшн АГ, Швейцария)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концентрат эмульсии (клодинафоп - пропаргил, 80 г/л + антидот, 20 г/л), (Сингента, Швейцария)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Супер 240, концентрат эмульсии (клодинафоп - пропаргил, 240 г/л + 60 г/л клоквинтоцетмексил, (Сингента Кроп Протекшн АГ, Швейцария)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Аксиал 045, концентрат эмульсии (пиноксаден, 45 г/л), (Сингента, Швейцария)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Зеллек Супер, концентрат эмульсии (галоксифоп – р - метил, 108 г/л) (Дау АгроСаенсес, США)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ФЮЗИЛАД ФОРТЕ 150, концентрат эмульсии (флуазифоп – п -бутил, 150 г/л), (Сингента, Швейцария)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Лонтрелл Гранд 75, концентрат эмульсии (клопиралид, 750 г/кг), (Дау АгроСаенсес, США)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ГОАЛ 2Е, концентрат эмульсии (оксифлуорфен, 240 г/л), (Дау АгроСаенсес, США)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ТРОФИ, концентрат эмульсии (ацетохлор, 900 г/л), (Дау АгроСаенсес, США)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Боксер 800 концентрат эмульсии (просульфокарб 800 г/л), (Сингента Кроп Протекшн АГ, Швейцария)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2,4 - Д ЭКСТРА, 72% водный раствор (диметиламинная соль 2,4 - Д) (Вилловод ЛТД, Китай, Вилловод ЛТД, Германия)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Ирбис 10 %, концентрат эмульсии (феноксапроп – п - этил, 100 г/л + фенклоразол - этил (антидот), 21 г/л), (Вилловод ЛТД, Китай, Вилловод ЛТД, Германия)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Леопард, водно - диспергируемые гранулы, (метсульфурон - метил 600 г/кг), (Цзянсу Агрокем лаборатории Ко, ЛТД, Китай)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ИГЛ, 10 %, концентрат эмульсии (феноксапроп-п-этил, 100 г/л + клоквинтоцет - мексил (антидот), 27 г/л), (Лейтон Агрио ЛТД, Венгрия)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ЛИБЕРТИ, 8 % концентрат эмульсии (клодинафоп-пропаргил, 80 г/л + клоквинтоцет-мек-сил (антидот), 20 г/л), (Лейтон Агрио ЛТД, Венгрия)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 МАКС, водный раствор (глифосат, 540 г/л), (Лейтон Агрио ЛТД, Китай, Лейтон Агрио ЛТД, Венгрия)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54 % водный раствор (глифосат, 540 г/л) (Монсанто, США)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ПРАЙМЕР, водно - диспергируемые гранулы (метсульфурон - метил, 600 г/кг), (Юнайтед Агри - Кемикал Компании ГмбХ, Швейцария)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ПРАЙМЕР ДУО, водно - диспергируемые гранулы метсульфурон -метил, 70 г/кг + тифенсульфурон - метил, 680 г/кг), (Юнайтед Агри -Кемикал Компании ГмбХ, Швейцария)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ЛАРЕН, 60 % смачивающийся порошок (метсульфурон - метил, 600 г/кг), (Дюпон Итернэшнл Оперейшнз Сарл, Швейцария)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ЛАРЕН ПРО, водно - диспергируемые гранулы (метсульфурон -метил, 600 г/кг), (Дюпон Интернэшнл Оперейшнз Сарл, Швейцария)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САРАЦИН, эмульсия масляно - водная (феноксапроп – п – этил 140 г/л + клодинафоп-прапаргил 90 г/л + клоквинтоцет - мексил 72 г/л, (Синтезия Кеми ГмбХ, Германия)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супер,12 % концентрат эмульсии. (феноксапроп – п – этил, 120 г/л + фенклоразол - этил (антидот), 60г/л НАБ, (Интернешнл Агро - Кемикалс Ко, ЛТД, Китай, ТОО Агрохимия, 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 72 % водный раствор (диметиламинная соль 2,4 – Д), (Шандонг Рейнбоу Кемикал Ко, ЛТД, Китай, ТОО Агрохимия, 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36 % водный раствор (глифосат, 360 г/л), (Шандонг Рейнбоу Кемикал Ко, ЛТД, Китай, ТОО Агрохимия, 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Гроза, 60 % концентрат эмульсии (2,4 Д эфир), (Чина Кроп Кэмикал Протекшин Компании Лимитед, Китай, ТОО "Агрохимия" Казахстан)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10 % концентрат эмульсии (феноксапроп – п - этил, 100 г/л + мефенпир - диэтил (антидот), 27г/л), (Байер КропСайенс АГ)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эфир, 72 % концентрат эмульсии (2 - этилгексиловый эфир 2,4 дихлорфеноксиуксусной кислоты), (Нуфарм, Австрии)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36 % водный раствор (глифосат, 360 г/л, (Нуфарм, Австрия)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водный раствор (дикамба - 360 г/л + хлорсульфурон - 22,2 г/л) (Стрэнд Групп Холдинг ЛТД, ЮАР, ЗАО Щелково Агрохим, 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 концентрат коллоидного раствора (2 - этилгексиловый эфир 2,4 - Д кислоты, 950г/л), (Циндао ЦзиЯ Интернешнл Трейд Компани, ЛТД, Китай, ЗАО Щелково Агрохим, 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 концентрат эмульсии (феноксапроп – п - этил, 140 г/л + (антидот), 35 г/л, (Стрэнд Групп Холдингс ЛТД, ЮАР, ЗАО Щелково Агрохим, 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Экстра водный раствор (глифосат, 540 г/л), (Жэйянг Шенгхуа Биок Кемикал ЛТД, Китай, ЗАО Щелково Агрохим, 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 10 % концентрат эмульсии (феноксапроп – п - этил, 100 г/л + фенклоразол - п - этил (антидот), 50 г/л, (Джезянг Хисун Кемикал Ко, ЛТД, Китай, Моер Кемсайенс Ко, ЛТД, Китай)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Баргузин, 70 % водно - диспергируемые гранулы (метрибузин, 700 г/л), (Дзиянгсу Сэвенконтинент Грин Кемикао Ко, ЛТД, Китай, Моер Кемсайенс Ко, Китай)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 60 % водно - диспергируемые гранулы (метсульфурон - метил 600 г/кг), (Дзиянгсу Тиенжонг Груп Ко, ЛТД, Китай, Моер Кемсайенс Ко, Китай)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Дара 75 % водно - диспергируемые гранулы (глифосат 747 г/кг), (Шангдонг Чияучанг Кемикал Ко, ЛТД, Китай, Моер Кемсайенс Ко, Китай)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водный раствор (глифосат 360 г/л), (Цянгсу Янгнон Кемикал Ко, ЛТД, Китай, Моер Кемсайенс Ко, ЛТД, Китай)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Эскадрон 70, концентрат эмульсии (2,4-Д кислота в виде, 2 -этилгексилового эфира, 850 г/л), (Цянгжоу Уинтафон Кемикал Ко, ЛТД, Китай, Моер Кемсайенс Ко, Китай)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Питон гранд, водно - диспергируемые гранулы (клопиралид, 750 г/кг), (Анхуи Фенгле Агрокемикал Ко, ЛТД, Китай, Моер Кемсайенс Ко, Китай)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Чероки, 75 % водно - диспергируемые гранулы (тифенсульфурон -метил, 750 г/кг), (Анхуи Фенгле Агрокемиал Ко, ЛТД, Китай, Моер Кемсайенс Ко, Китай)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Рамон Супер, концентрат эмульсии (галоксифоп – р - метил, 104 г/л) (Анхуи Фенгле Агрокемикал Ко, ЛТД, Китай, Моер Кемсайенс Ко, Китай)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Тапир, 10 % водный концентрат (имазетапир, 100 г/л), (Шандонг Синда Кемикал Ко, ЛТД, Китай, Моер Кемсайенс Ко, ЛТД, Китай)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Робусто, концентрат эмульсии (2 - этилгексиловый эфир 2,4 - Д кислоты, 850 г/л), (Юнайтед Агри - Кемикал Компани ГмбХ, Швейцария)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Кугар Форте, концентрат эмульсии (феноксапроп – п - этил, 140 г/л + клоквиртоцет - мексил, 40 г/л), (Юнайтед Агри - Кемикал Компани ГмбХ, Швейцария)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Напалм, водный раствор (глифосат 540 г/л) Юнайтед Агри - Кемикал Компани ГмбХ, Швейцария) Юнайтед Агри-Кемикал Компани ГмбХ,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Глифосат, 48 % водный раствор (глифосат, 360 г/л), (Вилловоод ЛТД, Китай, Вилловоод ЛТД, Германия)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Беллисимо эмульсия масляно-водная (феноксапроп – п - этил, 140 г/л+клоквинтоцетмексил, 50г/л), (Синтезия Кеми ГмбХ, Германия)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Родар, 60 % смачивающийся порошок (метсульфурон - метил, 600 г/кг), (Чина Кроп Кэмикал Протекшин Компани Лимитед, Китай, ТОО Агрохимия, 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РЕСПЕКТ, водно - диспергируемые гранулы (трибенурон - метил, 750 г/кг, (Юнайтед Агри - Кемикал Компани ГмбХ, Швейцария)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ПИВОТ, 10 % водный концентрат (имазетапир, 100 г/л) БАСФ (Агрокемикал Продактс Б.В, Голландия)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КУГАР, концентрат эмульсии (феноксапроп – п - этил, 140 г/л + клодинафоп-пропаргил, 90 г/л + клоквинтоцет-мексил, 60 г/л,) Юнайтед Агри - Кемикал Компани ГмбХ, Швейцария)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МЕГА СТАР, 60 % смачивающийся порошок (метсульфурон - метил, 600 г/кг, (Вилловоод ЛТД, Китай Вилловоод ЛТД, Германия)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ВИХРЬ, водный раствор (глифосат, 360 г/л, (Гранд Харвест Интернациональ Деволопмент Лимитед, Китай, ООО Резерв, 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ГЕПАРД, концентрат эмульсии (феноксапроп – п - этил, 100 г/л + фенклоразол - этил (антидот), 27 г/л, (Гранд Харвест нтернациональ Деволопмент Лимитед, Китай, ООО Резерв, 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ЭФИРАМ, концентрат эмульсии (2,4 - Д кислоты в виде малолетучих эфиров, 500 г/л, (Гранд Харвест Интернациональ Деволопмент Лимитед, Китай, ООО Резерв, 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ЛАЗЕР 60, смачивающийся порошок (метсульфурон - метил, 600 г/кг, (Гранд Харвест Интернациональ Деволопмент Лимитед, Китай, ООО Резерв, 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ФЕНОКСАМ, концентрат эмульсии (феноксапроп – п - этил, 90 г/л, (Лейтон Агрио ЛТД, Китай, Лейтон Агрио ЛТД, Венгрия)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ФЕНОВА ЭКСТРА, 11 % водная эмульсия (феноксапроп – п - этил, 110 г/л) (Кеминова А.С, Дания)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ГАРДИАН, концентрат эмульсии (хизалофоп-п-тефурил, 40 г/л, (Юнайтед Агри-Кемикал Компани ГмбХ, Швейцария, Юнайтед Агри-Кемикал Компани ГмбХ, Швейцария)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СТОМП, 33 % концентрат эмульсии (пендиметалин, 330 г/л) (БАСФ Агро Б.В, Швейцария)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Диамин,72 % водный раствор (диметиламинная соль 2,4 –Д),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 12 % концентрат эмульсии (феноксапроп – п - этил, 120 г/л + фенклоразол - этил (антидот), 60 г/л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Глифосат, 48 % водный раствор (глифосат, 360 г/л)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36 % водный раствор (глифосат, 360 г/л),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10 % концентрат эмульсии (феноксапроп – п - этил, 100 г/л + мефенпир - диэтил (антидот), 27 г/л),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36 % водный раствор (глифосат, 360 г/л),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эфир, 72 % концентрат эмульсии (2 - этилгексиловый эфир 2,4 дихлорфеноксиуксусной кислоты),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 – Супер 480, водный раствор (диметиламинные соли 2,4 - Д, 357 г/л + дикамбы, 124 г/л),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концентрат эмульсии (клодинафоп - пропаргил, 80 г/л + антидот, 20 г/л),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водный раствор (глифосат, 500 г/л),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водный раствор (дикамба кислоты, 360 г/л хлорсульфурон кислоты, 22,2 г/л),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 концентрат эмульсии (феноксапроп – п - этил, 140 г/л + фенклоразол - этил (антидот), 35 г/л,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Эскадрон 70, концентрат эмульсии (2,4 - Д кислота в виде,2 - этилгексилового эфира, 850 г/л),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Питон гранд, водно - диспергируемые гранулы (клопиралид, 750 г/кг),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Чероки, 75 % водно - диспергируемые гранулы (тифенсульфурон -метил, 750г/кг),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Рамон Супер, концентрат эмульсии (галоксифоп – р - метил, 104 г/л),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Экстра водный раствор (глифосат, 540 г/л),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водный раствор (глифосат 360 г/л),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Дара 75 % водно - диспергируемые гранулы (глифосат 747 г/кг),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Элант, концентрат эмульсии (2 - этилгексиловый эфир 2,4 - Д кислоты, 564 г/л),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 10 % концентрат эмульсии (феноксапроп – п - этил, 100 г/л + фенклоразол - этил (антидот),50 г/л,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 60 % водно - диспергируемые гранулы (метсульфурон - метил 600 г/кг),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 водный раствор (глифосат 360 г/л),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Напалм, водный раствор (глифосат 540 г/л),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 концентрат эмульсии (2 – этиленгексиловый эфир 2,4 - Д кислоты, 420 г/л + 2 - этилгексиловый эфир дикамбы кислоты, 60г/л),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Тапир, 10 % водный концентрат (имазетапир, 100 г/л),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 концентрат коллоидного раствора (2 - этиленгексиловый эфир 2,4-Д кислоты, 950г/л),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Баргузин, 70 % водно - диспергируемые гранулы (метрибузин, 700 г/л),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Кугар Форте концентрат эмульсии (феноксапроп – п - этил, 140 г/л + клоквинтоцет - мексил, 40 г/л),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водный раствор (глифосат, 540 г/л),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Робусто концентрат эмульсии (2 - этилгексиловый эфир 2,4 - Д кислоты, 850 г/л),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60 % концентрат эмульсии,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Беллисимо эмульсия масляно - водная (феноксапроп – п - этил, 140 г/л),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Родар, 60 % смачивающийся порошок (метсульфурон - метил, 600 г/кг),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АККУРАТ, водно - диспергируемые гранулы (метсульфурон-метил, 600 г/кг), Кеминова А/С, (Дания)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ДИКОПУРТ ТОП, водный раствор (2,4-Д дихлорфенокси-уксусная кислота, 344 г/л + дикамба, 120 г/л) (Нуфарм, Австрия)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ЕВРО-ЛАЙТИНГ, 4,8 % водорастворимый концентрат (имазамокс, 33 г/л +имазапир, 15 г/л) БАСФ Агрокемикал Продактс Б.В.,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ПУЛЬСАР, 4 % водный раствор (имазамокс, 40 г/л) БАСФ Агрокемикал Продактс Б.В., (Нидерланды)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ТОРНАДО, водный раствор (глифосат, 500 г/л Цзянсу Институт оф Экомонес Ко. ЛТД., Китай) ЗАО Фирма Август, (Россия)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ФОКСТРОТ ТУРБО, концентрат эмульсии (феноксапроп-п-этил, 120 г/л + клоквинтоцет-мексил (антидот), 23 г/л) Кеминова, (Дания)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Эверест, 70 % водно – диспергируемые гранулы (флукарбазон+флутразалон) Ариста ЛайфСайенс САС, (США)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Аминопеликс, водный раствор (диметиламинная соль 2,4Д 772 г/л Мактешим Аган Поланд, Польша) Рокита Агро, (Польша)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ФЕЛИКС, водно – диспергируемые гранулы (глифосат, 757 г/кг) ДВА Агро ГмбХ, (Германия, Китай)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2013 года № 241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субсидий на 1 тонну (литр, килограмм) удобрений,</w:t>
      </w:r>
      <w:r>
        <w:br/>
      </w:r>
      <w:r>
        <w:rPr>
          <w:rFonts w:ascii="Times New Roman"/>
          <w:b/>
          <w:i w:val="false"/>
          <w:color w:val="000000"/>
        </w:rPr>
        <w:t>реализованных производителями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"/>
        <w:gridCol w:w="10631"/>
        <w:gridCol w:w="123"/>
        <w:gridCol w:w="401"/>
        <w:gridCol w:w="815"/>
      </w:tblGrid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стоимости одной единицы,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субсидий на одну единицу,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 - 10%:P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- 46%)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простой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- 19%)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Сульфоаммофос (N - 18%: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- 18%: S - 17%)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 (N - 34,4%)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Фосфоритная мука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- 17%)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хлористый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- 42%; KCL - 65%)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сернокислый (сульфат калия)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- 53%)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марки "В"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- 15%)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Микроудобрение "МЭРС" марки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Биоудобрение "Биобарс" (макроэлементы: N - 10%;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-3,3%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- 10%; СаО - 0,3%; Fe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- 0,3%), (микроэлементы: Zn; Mn; Cu; Co; B; Mo; I – общая доля 0,5%)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аммония (N - 21%)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обогащенный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- 21,5%,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- 1,3%, Fe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- 1,1%, MgO - 1,8%)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Азотно - фосфорно- калийные минеральные удобрения (NPK 16:16:16)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2013 года № 241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субсидий на 1 тонну (литр, килограмм) удобрений,</w:t>
      </w:r>
      <w:r>
        <w:br/>
      </w:r>
      <w:r>
        <w:rPr>
          <w:rFonts w:ascii="Times New Roman"/>
          <w:b/>
          <w:i w:val="false"/>
          <w:color w:val="000000"/>
        </w:rPr>
        <w:t>приобретенных у поставщика удобрений и (или) у иностранных производителей удобрений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0591"/>
        <w:gridCol w:w="168"/>
        <w:gridCol w:w="367"/>
        <w:gridCol w:w="854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единицы,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на одну единицу,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Карбамид (N - 46,3%)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 (жидкое удобрение N - 27 - 33%)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АФУ (азотно-фосфорное N - 28%;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- 1%)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 (N - 12%;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- 24%) (Са:Мg:S)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аммония (N - 21%)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 - 15%;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- 15%;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- 15%)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 - 12%;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- 52%)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-46%)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Аммиачная селитра (N - 34,4%)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Монокалия фосфат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- 34%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- 52%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Смесь микроэлементов в хелатной форме ЕДТА (Mn -5.04%; Fe - 5.06%; Zn-2.49%; Cu - 0.29%; B - 0.66%; Mo - 0.03%)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Водорастворимые NPK удобрение с микроэлементами "Нутривант Плюс" (N - 6%;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- 23%;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- 35%; MgO - 0,1; Mn - 0.2%;Fe - 0.002%; Zn -0,2%; Cu - 0.05%; B - 0.2%; Mo - 0.1%)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Смесь микроэлементов в хелатной форме ЕДТА "Микрокат Старт" (N - 4%;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- 6%;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- 2%; Mn - 0.2%;Fe - 0.4%; Zn - 0,2%; Cu - 0.05%; B - 0.2%; Mo - 0.1%;Свободные аминокислоты - 4%; Полисахариды - 10%)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2013 года № 241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субсидий на 1 килограмм (литр) гербицидов, приобретенных у поставщиков гербицидов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4 в редакции постановления акимата Северо-Казахстанской области от 18.12.2013 года </w:t>
      </w:r>
      <w:r>
        <w:rPr>
          <w:rFonts w:ascii="Times New Roman"/>
          <w:b w:val="false"/>
          <w:i w:val="false"/>
          <w:color w:val="ff0000"/>
          <w:sz w:val="28"/>
        </w:rPr>
        <w:t>N 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8751"/>
        <w:gridCol w:w="211"/>
        <w:gridCol w:w="797"/>
        <w:gridCol w:w="3"/>
        <w:gridCol w:w="1740"/>
      </w:tblGrid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гербицидов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единицы,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на одну единицу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Гербициды иностранного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АРАМО, 4,5 % концентрат эмульсии (тепралоксидим, 45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Сальса, смачивающийся порошок (этаметсульфурон - 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52 354,5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Рестрикт (Стардом), водно - диспергируемые гранулы (тифенсульфурон - метил, 545 г/кг + метсульфурон - метила, 164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Грейн, концентрат эмульсии (эфир 2,4 Д кислоты 720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Пират, водный раствор (имазетамир 100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Карбузин, 70 % смачивающийся порошок (метрибузин, 700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Трел 300, водный раствор (клопиралид, 300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 Супер концентрат эмульсии (Фенаксопроп – п - Этил 100 г/л + антидот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Фараон Форте, водный раствор (глифосат 450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Галокс супер 108, концентрат эмульсии (галаксифоп – Р - метил, 108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 Плюс 960, концентрат эмульсии (с - метолахлор, 960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ДЕЗОРМОН, 72 % водный концентрат (диметиламинная соль 2.4 - 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 905, концентрат эмульсии (2,4 кислота в виде 2 -этилгексилового эфира, 905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2М - 4Х 750, 75% воднорастворимый концентрат (диметиламинная соль МСРА)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МЕЦЦО, 60 % водно -диспергируемые гранулы (метсульфурон - 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ГРАНСТАР, 75 % сухая текучая суспензия (трибенурон - метил,750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ЭЛЛАЙ ЛАЙТ, водно - диспергируемые гранулы (метсульфурон - метил, 391 г/кг + трибенурон - метил, 261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ЛАНЦЕЛОТ 450, водно -диспергируемые гранулы (аминопиралид, 300 г/кг + флорасулам, 150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Ланс, водный раствор (аминопиралид,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ДИАНАТ, 48 % водный раствор (дикамба,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ГЕЗАГАРД 500, суспензионный концентрат (прометрин,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ЗЕНКОР Ультра, 600 концентрат суспензии (метрибузин, 600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Майстер Пауэр, масляная дисперсия (форамсульфурон 31,5 г/л + йодосульфурон – метил -натрия, 1,0 г/л + тиенкарбазон-метил, 10 г/л + ципросульфид (антидот), 15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ТИТУС, 25 % сухая текучая суспензия (римсульфурон, 250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Хармони, 75 % сухая текучая суспензия (тиаметурон - 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 Голд 960, концентрат эмульсии (С - метахлор, 960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Стратего, водно - диспергируемые гранулы (клопиралид,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Нопасаран, 40 % концентрат суспензии (метазахлор 375 г/л имазамокс 25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ФОКСТРОТ Экстра, 13,5 % концентрат эмульсии (феноксапроп – п - этил, 90 г/л + клодинафоп - пропаргил, 45 г/л + клохвинтоцет - мексил (антидот), 34,5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ПУМА-СУПЕР, 7,5 % эмульсия масляно-водная (феноксапроп – п - этил, 69 г/л + мефенпир - диэтил (антидот), 75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ПАНТЕРА, 4% концентрат эмульсии (хизалофоп – п - тефурил,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ФУРОРЕ Ультра, 11 % эмульсия масляно-водная, (феноксапроп – п - этил, 110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ДОМИНАТОР МЕГА, водный раствор (глифосат,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Хит, водный раствор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Д-Армон-Эфир 72 %, концентрат эмульсии (2 - этилгексиловый эфир 2,4 – Д кислоты)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Монитор, водно - диспергируемые гранулы (метсульфурон - метил, 600 кг/г)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Спайдер, концентрат эмульсии (клетодим,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КАНОНИР ДУО, сухая текучая суспензия (тифенсульфурон -метил 680 г/кг + метсульфурон -метил 70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Мерит 45, масляная дисперсия (пироксулам 45 г/л + клоквинтоцет - мексил (антидот), 90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- СУПЕР 100, 10 % концентрат эмульсии (феноксапроп – п - этил, 100 г/л + мефенпир - ди - этил, (антидот),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ЭСТЕРОН, концентрат эмульсии (2,4 - Д кислоты в виде 2 -этилгексиловый эфира,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СЕКАТОР ТУРБО, масляная дисперсия (иодосульфурон -метил-натрия, 25 г/л + амидосульфурон, 100 г/л + мефен – пир - диэтил, (антидот) 250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АРБАЛЕТ, 60% смачивающийся порошок (метсульфурон - 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ЭСТЕР, 85% концентрат эмульсии (2,4 - Д кислоты в виде 2 -этилгексиловый эфира,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ДИКАМИН Д, 72 % водный раствор (2,4 - Д аминная соль)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ТРИУМФ, 48 % водный раствор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Самурай водный раствор (клопиралид, 300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суспензионная эмульсия (410 г/л сложный эфир + 7,4 г/л флорсулам)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БИЦЕПС ГАРАНТ, концентрат эмульсии (этофумезат, 110 г/л + десмедифам, 70 г/л + фенмедифам, 90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ГЕРБИТОКС, воднорастворимый концентрат (500 г/л МЦПА кислоты в виде диметиламинной, калиевой и натриевой солей)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ГОРГОН, воднорастворимый концентрат (350 г/л, МЦПА кислоты + 150 г/л пиклорама)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ДЕМЕТРА, концентрат эмульсии (флуроксипир, 350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Зерномакс, концентрат эмульсии (500 г/л кислоты 2,4 - Д в виде 2 –этил - гексилового эфира)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Корсар, воднорастворимый концентрат (480 г/л бентазон)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Лазурит Супер, концентрат наноэмульсии (270 л/га метрибузин)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100, эмульсия масляно-водная (100 г/л феноксапроп – п –этил + 20г/л антидот)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топ, микрокапсулированная эмульсия (АВГ-0162) (феноксапроп – п - этил, 90 г/л + клодинафоп - пропаргил, 60 г/л + клоквинтосет - мексил,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МАГНУМ, водно - диспергируемые гранулы (метсульфурон - 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МИУРА, концентрат эмульсии (хизалофоп – п - этил, 125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водный раствор (500 г/л глифосата кислоты)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ФАБИАН, водно - диспергируемые гранулы (имазетапир, 450 г/кг + хлоримурон - этил, 150 г/кг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Валсаглиф, водный раствор (глифосат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Валсамин, 72 % водный раствор (2,4 - Д диметиламинная соль 720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СОПИК 080, концентрат эмульсии (клодинафоп - пропаргил, 80 г/л + клоквинтоцетмексил (антидот),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ЗИНГЕР, смачивающийся порошок (метсульфурон - метил, 600 г/кг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Супер, концентрат эмульсии (феноксапроп – п - этил, 140 г/л + (антидот), 47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Зонтран, концентрат коллоидного раствора (250 г/л метрибузина)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Хилер, микрокапсулированная эмульсия (40 г/л хизалофоп – п -тефурила)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Бетарен Супер МД, микрокапсулированная эмульсия (126 г/л этофумезата + 63 г/л фенмедифама + 21 г/л десмидифама)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Форвард, микрокапсулированная эмульсия (60 г/л хизалофоп – п -этил)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Лорнет, водный раствор (300 г/л клопиралида)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Кассиус, воднорастворимый порошок (римсульфурон, 250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ЭЛАНТ, концентрат эмульсии (2-этилгексиловый эфир 2,4 - Д кислоты, 564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Метурон, водно - диспергируемые гранулы, метсульфурон - метил, (600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Сталкер, водно-диспергируемые гранулы (2007 г – артстар, в.д.г.) (трибенурон - 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Эламет, заводская бинарная упаковка (2,4 - Д кислоты сложный 2 - этилгексиловый эфир, (564 г/л) + метсульфурон - 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ПРЕМИУМ, концентрат эмульсии (2 - этилгексиловый эфир 2,4 - Д кислоты, 420 г/л + 2- этилгексиловый эфир дикамбы кислоты, 60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БИАТЛОН, заводская бинарная упаковка (2 - этилгексиловый эфир 2,4 - Д кислоты, 564 г/л + триасульфурон, 750 г/кг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Грассер, эмульсия масляно-водная феноксапроп - П - этил (69 г/л + нафталевый ангидрид (антидот 125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РАП, водный раствор, изопропиламинная соль глифосата кислоты, (360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Эльф, концентрат эмульсии 2 -этилгексиловый эфир клопиралида, (500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Гурон, концентрат эмульсии (галоксифоп - р - метил, 104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Ромул, водно - диспергируемые гранулы (римсульфурон, 250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Метамил МЦ, смачивающийся порошок (манкоцеб, 640 г/кг + металаксил, 80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Тачдаун 500, водный раствор (глифосат, 500 г/л (калийная соль)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смачивающийся порошок (глифосат калийная соль,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Банвел 480, водный раствор (дикамба,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Линтур 70, водно - диспергируемые гранулы (дикамба, 659 г/кг + триасульфурон, 41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Видмастер 480, водный раствор (дикамба, 124 г/л + 2.4 Д, 357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 - СУПЕР 480, водный раствор (124 г/л дикамба + 356 г/л 2.4 - 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СТАРАНЕ Премиум 330, концентрат эмульсии (флуроксипир, 333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 080, концентрат эмульсии (клодинафоп – пропаргил, 80 г/л + клоксинтоцет-мексил,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концентрат эмульсии (клодинафоп - пропаргил, 80 г/л + антидот,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Супер 240, концентрат эмульсии (клодинафоп - пропаргил, 240 г/л + 60 г/л клоквинтоцетмексил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Аксиал 045, концентрат эмульсии (пиноксаден, 45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Зеллек Супер, концентрат эмульсии (галоксифоп – р - метил, 108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ФЮЗИЛАД ФОРТЕ 150, концентрат эмульсии (флуазифоп - п - бутил, 150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Лонтрелл Гранд 75, концентрат эмульсии (клопиралид,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ГОАЛ 2 Е, концентрат эмульсии (оксифлуорфен,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ТРОФИ, 90, концентрат эмульсии (ацетохлор, 900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Боксер 800 концентрат эмульсии (просульфокарб 800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2,4 - Д ЭКСТРА, 72 % водный раствор (диметиламинная соль 2,4 - 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Ирбис 10 %, концентрат эмульсии (феноксапроп – п - этил, 100 г/л + фенклоразол - этил (антидот), 21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Леопард, водно - диспергируемые гранулы, (метсульфурон - метил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ИГЛ, 10 %, концентрат эмульсии (феноксапроп – п - этил, 100 г/л + клоквинтоцет - мексил (антидот),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ЛИБЕРТИ, 8 % концентрат эмульсии (клодинафоп - пропаргил, 80 г/л + клоквинтоцет – мек - сил (антидот),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 МАКС, водный раствор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54 % водный раствор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ПРАЙМЕР, водно - диспергируемые гранулы (метсульфурон - 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ПРАЙМЕР ДУО, водно - диспергируемые гранулы метсульфурон-метил, 70 г/кг + тифенсульфурон - метил, 680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ЛАРЕН, 60 % смачивающийся порошок (метсульфурон - 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ЛАРЕН ПРО, водно - диспергируемые гранулы (метсульфурон - 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САРАЦИН, эмульсия масляно-водная (феноксапроп – п - этил 140 г/л + клодинафоп - прапаргил 90 г/л + клоквинтоцет - мексил 72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супер,12 % концентрат эмульсии, (феноксапроп – п - этил, 120 г/л + фенклоразол - этил (антидот), 60г/л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 72 % водный раствор (диметиламинная соль 2,4 – 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36 % водный раствор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60 % концентрат эмульсии (2,4 Д эфир)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10 % концентрат эмульсии (феноксапроп – п - этил, 100 г/л + мефенпир - диэтил (антидот), 27г/л)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эфир, 72 % концентрат эмульсии (2 - этилгексиловый эфир 2,4 дихлорфеноксиуксусной кислоты)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36 % водный раствор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водный раствор (дикамба - 360 г/л + хлорсульфурон - 22,2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 концентрат коллоидного раствора (2 - этилгексиловый эфир 2,4 - Д кислоты, 950г/л)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 концентрат эмульсии (феноксапроп - п - этил, 140 г/л + (антидот), 35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Экстра водный раствор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 10 % концентрат эмульсии (феноксапроп – п – этил, 100 г/л + фенклоразол - п - этил (антидот), 50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Баргузин, 70 % водно - диспергируемые гранулы (метрибузин, 700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 60 % водно - диспергируемые гранулы (метсульфурон-метил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Дара 75 % водно -диспергируемые гранулы (глифосат 747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водный раствор (глифосат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Эскадрон 70, концентрат эмульсии (2,4-Д кислота в виде, 2-этилгексилового эфира,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Питон гранд, водно -диспергируемые гранулы (клопиралид,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Чероки, 75 % водно - диспергируемые гранулы (тифенсульфурон - 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Рамон Супер, концентрат эмульсии (галоксифоп – р - метил, 104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Тапир, 10 % водный концентрат (имазетапир, 100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Робусто, концентрат эмульсии (2 -этилгексиловый эфир 2,4 - Д кислоты,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Кугар Форте, концентрат эмульсии (феноксапроп - п - этил, 140 г/л + клоквиртоцет - мексил,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Напалм, водный раствор (глифосат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Глифосат, 48 % водный раствор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Беллисимо эмульсия масляно-водная (феноксапроп – п –э тил, 140 г/л + клоквинтоцетмексил, 50г/л)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Родар, 60 % смачивающийся порошок (метсульфурон - 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РЕСПЕКТ, водно - диспергируемые гранулы (трибенурон - 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ПИВОТ, 10 % водный концентрат (имазетапир, 100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КУГАР, концентрат эмульсии (феноксапроп-п - этил, 140 г/л + клодинафоп-пропаргил, 90 г/л + клоквинтоцет - мексил, 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МЕГА СТАР, 60 % смачивающийся порошок (метсульфурон - 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ВИХРЬ, водный раствор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ГЕПАРД, концентрат эмульсии (феноксапроп – п - этил, 100 г/л + фенклоразол-этил (антидот), 27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ЭФИРАМ, концентрат эмульсии (2,4 - Д кислоты в виде малолетучих эфиров,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ЛАЗЕР 60, смачивающийся порошок (метсульфурон - 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ФЕНОКСАМ, концентрат эмульсии (феноксапроп – п - этил, 90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ФЕНОВА ЭКСТРА, 11% водная эмульсия (феноксапроп – п - этил, 110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ГАРДИАН, концентрат эмульсии (хизалофоп - п - тефурил,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СТОМП, 33 % концентрат эмульсии (пендиметалин, 330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АККУРАТ, водно - диспергируемые гранулы (метсульфурон-метил, 600 г/кг),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ДИКОПУРТ ТОП, водный раствор (2,4-Д дихлорфенокси-уксусная кислота, 344 г/л + дикамба, 120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ЕВРО-ЛАЙТИНГ, 4,8 % водорастворимый концентрат (имазамокс, 33 г/л+имазапир,15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ПУЛЬСАР, 4 % водный раствор (имазамокс, 40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ТОРНАДО, водный раствор (глифосат,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ФОКСТРОТ ТУРБО, концентрат эмульсии (феноксапроп - п - этил, 120 г/л + клоквинтоцет-мексил (антидот), 23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Эверест, 70 % водно – диспергируемые гранулы (флукарбазон+флутразалон)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Аминопеликс, водный раствор (диметиламинная соль 2,4Д 772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ФЕЛИКС, водно – диспергируемые гранулы (глифосат, 757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Гербициды отечественного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Диамин,72 % водный раствор (диметиламинная соль 2,4 – 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супер,12 % концентрат эмульсии. (феноксапроп – п - этил, 120 г/л + фенклоразол - этил (антидот), 60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Глифосат, 48 % водный раствор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36 % водный раствор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10 % концентрат эмульсии (феноксапроп - п - этил, 100 г/л + мефенпир - диэтил (антидот),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36 % водный раствор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эфир, 72 % концентрат эмульсии (2 - этилгексиловый эфир 2,4 дихлорфеноксиуксусной кислоты)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 – Супер 480, водный раствор (диметиламинные соли 2,4 - Д, 357 г/л + дикамбы, 124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концентрат эмульсии (клодинафоп - пропаргил, 80 г/л + антидот,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водный раствор (глифосат,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водный раствор (дикамба кислоты, 360 г/л хлорсульфурон кислоты, 22,2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 концентрат эмульсии (феноксапроп – п - этил, 140 г/л + фенклоразол - этил (антидот), 35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Эскадрон 70, концентрат эмульсии (2,4 - Д кислота в виде,2 - этилгексилового эфира,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Питон гранд, водно - диспергируемые гранулы (клопиралид,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Чероки, 75 % водно - диспергируемые гранулы (тифенсульфурон - метил, 750г/кг)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Рамон Супер, концентрат эмульсии (галоксифоп – Р - метил, 104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Экстра водный раствор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водный раствор (глифосат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Дара 75% водно - диспергируемые гранулы (глифосат 747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Элант, концентрат эмульсии (2 - этилгексиловый эфир 2,4 - Д кислоты, 564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 10 % концентрат эмульсии (феноксапроп – п - этил, 100 г/л + фенклоразол - этил (антидот),50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 60 % водно - диспергируемые гранулы (метсульфурон - метил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 водный раствор (глифосат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Напалм, водный раствор (глифосат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 концентрат эмульсии (2 – этиленгексиловый эфир 2,4 - Д кислоты, 420 г/л + 2 - этилгексиловый эфир дикамбы кислоты, 60г/л)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Тапир, 10 % водный концентрат (имазетапир, 100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 концентрат коллоидного раствора (2 - этиленгексиловый эфир 2,4 - Д кислоты, 950г/л)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Баргузин, 70 % водно - диспергируемые гранулы (метрибузин, 700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Кугар Форте концентрат эмульсии (феноксапроп – п - этил, 140 г/л + клоквинтоцет - мексил,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54 % водный раствор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Робусто концентрат эмульсии (2 - этилгексиловый эфир 2,4 - Д кислоты,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60 % концентрат эмульсии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Беллисимо эмульсия масляно - водная (феноксапроп – п - этил, 140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Родар, 60 % смачивающийся порошок (метсульфурон - 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