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834f" w14:textId="e888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культур и норм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марта 2013 года N 109. Зарегистрировано Департаментом юстиции Северо-Казахстанской области 15 апреля 2013 года N 2234.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приоритетных культур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4583"/>
        <w:gridCol w:w="6006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(базовая норма субсидий)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возделываемые с соблюдением зональных научно-обоснованных агротехнологий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Овощные, бахчевые, картофель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защищенного грунта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