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c05f7" w14:textId="15c05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Алматы на 2014 - 2016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ХХIII сессии маслихата города Алматы V созыва от 19 декабря 2013 года N 188. Зарегистрировано в Департаменте юстиции города Алматы 31 декабря 2013 года за N 1018.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Бюджетного Кодекса Республики Казахстан от 4 декабря 2008 года, статьями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декабря 2013 года "О республиканском бюджете на 2014–2016 годы",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декабря 2013 года "О реализации Закона Республики Казахстан "О республиканском бюджете на 2014–2016 годы", маслихат города Алматы V-го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Алматы на 2014-2016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</w:p>
    <w:bookmarkEnd w:id="0"/>
    <w:bookmarkStart w:name="z3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393 279 373,1 тысяч тенге, в том числе по: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263 082 871,1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2 064 907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2 545 000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125 586 595 тысяч тенге;</w:t>
      </w:r>
    </w:p>
    <w:bookmarkStart w:name="z3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408 641 135,1 тысяча тенге;</w:t>
      </w:r>
    </w:p>
    <w:bookmarkEnd w:id="2"/>
    <w:bookmarkStart w:name="z3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-83 888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83 888 тысяч тенге;</w:t>
      </w:r>
    </w:p>
    <w:bookmarkStart w:name="z3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9 779 872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9 967 872 тысяч тенге;</w:t>
      </w:r>
    </w:p>
    <w:bookmarkStart w:name="z3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-25 057 746 тысяч тенге;</w:t>
      </w:r>
    </w:p>
    <w:bookmarkEnd w:id="5"/>
    <w:bookmarkStart w:name="z3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25 057 746 тысяч 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города Алматы от 18.02.2014 № </w:t>
      </w:r>
      <w:r>
        <w:rPr>
          <w:rFonts w:ascii="Times New Roman"/>
          <w:b w:val="false"/>
          <w:i w:val="false"/>
          <w:color w:val="000000"/>
          <w:sz w:val="28"/>
        </w:rPr>
        <w:t>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15.04.2014 № </w:t>
      </w:r>
      <w:r>
        <w:rPr>
          <w:rFonts w:ascii="Times New Roman"/>
          <w:b w:val="false"/>
          <w:i w:val="false"/>
          <w:color w:val="000000"/>
          <w:sz w:val="28"/>
        </w:rPr>
        <w:t>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13.06.2014 № </w:t>
      </w:r>
      <w:r>
        <w:rPr>
          <w:rFonts w:ascii="Times New Roman"/>
          <w:b w:val="false"/>
          <w:i w:val="false"/>
          <w:color w:val="000000"/>
          <w:sz w:val="28"/>
        </w:rPr>
        <w:t>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10.09.2014 № </w:t>
      </w:r>
      <w:r>
        <w:rPr>
          <w:rFonts w:ascii="Times New Roman"/>
          <w:b w:val="false"/>
          <w:i w:val="false"/>
          <w:color w:val="000000"/>
          <w:sz w:val="28"/>
        </w:rPr>
        <w:t>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18.11.2014 № </w:t>
      </w:r>
      <w:r>
        <w:rPr>
          <w:rFonts w:ascii="Times New Roman"/>
          <w:b w:val="false"/>
          <w:i w:val="false"/>
          <w:color w:val="000000"/>
          <w:sz w:val="28"/>
        </w:rPr>
        <w:t>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города Алматы формируются за счет следующих налогов и сборов: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индивидуального подоходного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социального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налога на имущество юридических лиц и индивидуальных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налога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земельного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налога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налога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единого земельного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акцизов на алкогольную продукцию, произведенную на территории Республики Казахстан (в том числе на водку, слабоградусные и крепкие ликероводочные изделия, вина, коньяк, пиво), на все виды спирта;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акцизов на 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нужды; на дизельное топливо, реализуемое юридическими и физическими лицами в розницу, а также используемое на собственные производственные нужды;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платы за пользование водными ресурсами поверхностных источников;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платы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платы за эмиссии в окружающую среду;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сбора за государственную регистрацию индивидуальных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лицензионного сбора за право занятия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сбора за государственную регистрацию юридических лиц и учетную регистрацию филиалов и представительств, а также их перерегистрацию;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сбора с аукционов;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сбора за государственную регистрацию залога движимого имущества и ипотеки судна или строящегося судна;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сбора за государственную регистрацию транспортных средств, а также их перерегистрацию;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сбора за государственную регистрацию прав на недвижимое имущество и сделок с ним;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платы за размещение наружной (визуальной) рекламы на открытом пространстве за пределами помещений в городах республиканского значения, столице и на транспортных средствах, зарегистрированных в городах республиканского значения, столице;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фиксированного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государственной пошлины.</w:t>
      </w:r>
    </w:p>
    <w:bookmarkStart w:name="z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Доходы бюджета города Алматы формируются также за счет следующих неналоговых поступлений и поступлений от продажи основного капитала: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части чистого дохода коммунальных государственных предприятий;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дивидендов на государственные пакеты акций, находящиеся в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доходов на доли участия в юридических лицах, находящиеся в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доходов от аренды имущества, находящегося в коммунальной собственности города республиканского значения, столицы;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доходов от аренды жилищ из жилищного фонда, находящегося в коммунальной собственности города республиканского значения, столицы; - вознаграждений по бюджетным кредитам, выданным из местного бюджета до 2005 года юридическим лицам;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 реализации услуг, предоставляемых государственными учреждениями, финансируемыми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возврата неиспользованных средств, ранее полученных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других неналоговых поступлений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 продажи гражданам квартир;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платы за продажу права аренды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 также таких доходных источников, как: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погашение бюджетных кредитов, выданных из местного бюджета до 2005 года юридическим лицам.</w:t>
      </w:r>
    </w:p>
    <w:bookmarkStart w:name="z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налоговые, неналоговые платежи, поступления от продажи основного капитала, погашение бюджетных кредитов, зачисляются полностью на счет городского бюджета в казначействе города Алматы.</w:t>
      </w:r>
    </w:p>
    <w:bookmarkEnd w:id="9"/>
    <w:bookmarkStart w:name="z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объем бюджетных изъятий в республиканский бюджет на 2014 год в сумме 70 729 527 тысяч тенге.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недовыполнения доходной части бюджета города Алматы бюджетные изъятия в республиканский бюджет производить ежемесячно пропорционально проценту исполнения доходной части городского бюджета.</w:t>
      </w:r>
    </w:p>
    <w:bookmarkStart w:name="z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в бюджете города ассигнования на государственные услуги общего характера в сумме 3 714 068 тысячи тенге.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маслихата города Алматы от 18.02.2014 № </w:t>
      </w:r>
      <w:r>
        <w:rPr>
          <w:rFonts w:ascii="Times New Roman"/>
          <w:b w:val="false"/>
          <w:i w:val="false"/>
          <w:color w:val="000000"/>
          <w:sz w:val="28"/>
        </w:rPr>
        <w:t>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15.04.2014 № </w:t>
      </w:r>
      <w:r>
        <w:rPr>
          <w:rFonts w:ascii="Times New Roman"/>
          <w:b w:val="false"/>
          <w:i w:val="false"/>
          <w:color w:val="000000"/>
          <w:sz w:val="28"/>
        </w:rPr>
        <w:t>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13.06.2014 № </w:t>
      </w:r>
      <w:r>
        <w:rPr>
          <w:rFonts w:ascii="Times New Roman"/>
          <w:b w:val="false"/>
          <w:i w:val="false"/>
          <w:color w:val="000000"/>
          <w:sz w:val="28"/>
        </w:rPr>
        <w:t>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10.09.2014 № </w:t>
      </w:r>
      <w:r>
        <w:rPr>
          <w:rFonts w:ascii="Times New Roman"/>
          <w:b w:val="false"/>
          <w:i w:val="false"/>
          <w:color w:val="000000"/>
          <w:sz w:val="28"/>
        </w:rPr>
        <w:t>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18.11.2014 № </w:t>
      </w:r>
      <w:r>
        <w:rPr>
          <w:rFonts w:ascii="Times New Roman"/>
          <w:b w:val="false"/>
          <w:i w:val="false"/>
          <w:color w:val="000000"/>
          <w:sz w:val="28"/>
        </w:rPr>
        <w:t>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расходы на оборону в размере 4 501 959,3 тысяча тенге.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маслихата города Алматы от 18.02.2014 № </w:t>
      </w:r>
      <w:r>
        <w:rPr>
          <w:rFonts w:ascii="Times New Roman"/>
          <w:b w:val="false"/>
          <w:i w:val="false"/>
          <w:color w:val="000000"/>
          <w:sz w:val="28"/>
        </w:rPr>
        <w:t>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15.04.2014 № </w:t>
      </w:r>
      <w:r>
        <w:rPr>
          <w:rFonts w:ascii="Times New Roman"/>
          <w:b w:val="false"/>
          <w:i w:val="false"/>
          <w:color w:val="000000"/>
          <w:sz w:val="28"/>
        </w:rPr>
        <w:t>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13.06.2014 № </w:t>
      </w:r>
      <w:r>
        <w:rPr>
          <w:rFonts w:ascii="Times New Roman"/>
          <w:b w:val="false"/>
          <w:i w:val="false"/>
          <w:color w:val="000000"/>
          <w:sz w:val="28"/>
        </w:rPr>
        <w:t>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18.11.2014 № </w:t>
      </w:r>
      <w:r>
        <w:rPr>
          <w:rFonts w:ascii="Times New Roman"/>
          <w:b w:val="false"/>
          <w:i w:val="false"/>
          <w:color w:val="000000"/>
          <w:sz w:val="28"/>
        </w:rPr>
        <w:t>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ассигнования на расходы по обеспечению общественного порядка, безопасности, правовой, судебной, уголовно-исполнительной деятельности в сумме 13 404 798 тысяча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маслихата города Алматы от 18.02.2014 № </w:t>
      </w:r>
      <w:r>
        <w:rPr>
          <w:rFonts w:ascii="Times New Roman"/>
          <w:b w:val="false"/>
          <w:i w:val="false"/>
          <w:color w:val="000000"/>
          <w:sz w:val="28"/>
        </w:rPr>
        <w:t>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15.04.2014 № </w:t>
      </w:r>
      <w:r>
        <w:rPr>
          <w:rFonts w:ascii="Times New Roman"/>
          <w:b w:val="false"/>
          <w:i w:val="false"/>
          <w:color w:val="000000"/>
          <w:sz w:val="28"/>
        </w:rPr>
        <w:t>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13.06.2014 № </w:t>
      </w:r>
      <w:r>
        <w:rPr>
          <w:rFonts w:ascii="Times New Roman"/>
          <w:b w:val="false"/>
          <w:i w:val="false"/>
          <w:color w:val="000000"/>
          <w:sz w:val="28"/>
        </w:rPr>
        <w:t>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10.09.2014 № </w:t>
      </w:r>
      <w:r>
        <w:rPr>
          <w:rFonts w:ascii="Times New Roman"/>
          <w:b w:val="false"/>
          <w:i w:val="false"/>
          <w:color w:val="000000"/>
          <w:sz w:val="28"/>
        </w:rPr>
        <w:t>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18.11.2014 № </w:t>
      </w:r>
      <w:r>
        <w:rPr>
          <w:rFonts w:ascii="Times New Roman"/>
          <w:b w:val="false"/>
          <w:i w:val="false"/>
          <w:color w:val="000000"/>
          <w:sz w:val="28"/>
        </w:rPr>
        <w:t>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ассигнования на образование в сумме 69 428 601,5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маслихата города Алматы от 18.02.2014 № </w:t>
      </w:r>
      <w:r>
        <w:rPr>
          <w:rFonts w:ascii="Times New Roman"/>
          <w:b w:val="false"/>
          <w:i w:val="false"/>
          <w:color w:val="000000"/>
          <w:sz w:val="28"/>
        </w:rPr>
        <w:t>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15.04.2014 № </w:t>
      </w:r>
      <w:r>
        <w:rPr>
          <w:rFonts w:ascii="Times New Roman"/>
          <w:b w:val="false"/>
          <w:i w:val="false"/>
          <w:color w:val="000000"/>
          <w:sz w:val="28"/>
        </w:rPr>
        <w:t>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13.06.2014 № </w:t>
      </w:r>
      <w:r>
        <w:rPr>
          <w:rFonts w:ascii="Times New Roman"/>
          <w:b w:val="false"/>
          <w:i w:val="false"/>
          <w:color w:val="000000"/>
          <w:sz w:val="28"/>
        </w:rPr>
        <w:t>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10.09.2014 № </w:t>
      </w:r>
      <w:r>
        <w:rPr>
          <w:rFonts w:ascii="Times New Roman"/>
          <w:b w:val="false"/>
          <w:i w:val="false"/>
          <w:color w:val="000000"/>
          <w:sz w:val="28"/>
        </w:rPr>
        <w:t>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18.11.2014 № </w:t>
      </w:r>
      <w:r>
        <w:rPr>
          <w:rFonts w:ascii="Times New Roman"/>
          <w:b w:val="false"/>
          <w:i w:val="false"/>
          <w:color w:val="000000"/>
          <w:sz w:val="28"/>
        </w:rPr>
        <w:t>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ассигнования на здравоохранение в сумме 46 304 618,8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решениями маслихата города Алматы от 18.02.2014 № </w:t>
      </w:r>
      <w:r>
        <w:rPr>
          <w:rFonts w:ascii="Times New Roman"/>
          <w:b w:val="false"/>
          <w:i w:val="false"/>
          <w:color w:val="000000"/>
          <w:sz w:val="28"/>
        </w:rPr>
        <w:t>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15.04.2014 № </w:t>
      </w:r>
      <w:r>
        <w:rPr>
          <w:rFonts w:ascii="Times New Roman"/>
          <w:b w:val="false"/>
          <w:i w:val="false"/>
          <w:color w:val="000000"/>
          <w:sz w:val="28"/>
        </w:rPr>
        <w:t>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13.06.2014 № </w:t>
      </w:r>
      <w:r>
        <w:rPr>
          <w:rFonts w:ascii="Times New Roman"/>
          <w:b w:val="false"/>
          <w:i w:val="false"/>
          <w:color w:val="000000"/>
          <w:sz w:val="28"/>
        </w:rPr>
        <w:t>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10.09.2014 № </w:t>
      </w:r>
      <w:r>
        <w:rPr>
          <w:rFonts w:ascii="Times New Roman"/>
          <w:b w:val="false"/>
          <w:i w:val="false"/>
          <w:color w:val="000000"/>
          <w:sz w:val="28"/>
        </w:rPr>
        <w:t>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18.11.2014 № </w:t>
      </w:r>
      <w:r>
        <w:rPr>
          <w:rFonts w:ascii="Times New Roman"/>
          <w:b w:val="false"/>
          <w:i w:val="false"/>
          <w:color w:val="000000"/>
          <w:sz w:val="28"/>
        </w:rPr>
        <w:t>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ассигнования на социальную помощь и социальное обеспечение в сумме 6 880 448 тысячи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решениями маслихата города Алматы от 15.04.2014 № </w:t>
      </w:r>
      <w:r>
        <w:rPr>
          <w:rFonts w:ascii="Times New Roman"/>
          <w:b w:val="false"/>
          <w:i w:val="false"/>
          <w:color w:val="000000"/>
          <w:sz w:val="28"/>
        </w:rPr>
        <w:t>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13.06.2014 № </w:t>
      </w:r>
      <w:r>
        <w:rPr>
          <w:rFonts w:ascii="Times New Roman"/>
          <w:b w:val="false"/>
          <w:i w:val="false"/>
          <w:color w:val="000000"/>
          <w:sz w:val="28"/>
        </w:rPr>
        <w:t>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10.09.2014 № </w:t>
      </w:r>
      <w:r>
        <w:rPr>
          <w:rFonts w:ascii="Times New Roman"/>
          <w:b w:val="false"/>
          <w:i w:val="false"/>
          <w:color w:val="000000"/>
          <w:sz w:val="28"/>
        </w:rPr>
        <w:t>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18.11.2014 № </w:t>
      </w:r>
      <w:r>
        <w:rPr>
          <w:rFonts w:ascii="Times New Roman"/>
          <w:b w:val="false"/>
          <w:i w:val="false"/>
          <w:color w:val="000000"/>
          <w:sz w:val="28"/>
        </w:rPr>
        <w:t>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ассигнования на жилищно-коммунальное хозяйство в сумме 51 594 809,7 тысяча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решениями маслихата города Алматы от 18.02.2014 № </w:t>
      </w:r>
      <w:r>
        <w:rPr>
          <w:rFonts w:ascii="Times New Roman"/>
          <w:b w:val="false"/>
          <w:i w:val="false"/>
          <w:color w:val="000000"/>
          <w:sz w:val="28"/>
        </w:rPr>
        <w:t>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15.04.2014 № </w:t>
      </w:r>
      <w:r>
        <w:rPr>
          <w:rFonts w:ascii="Times New Roman"/>
          <w:b w:val="false"/>
          <w:i w:val="false"/>
          <w:color w:val="000000"/>
          <w:sz w:val="28"/>
        </w:rPr>
        <w:t>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13.06.2014 № </w:t>
      </w:r>
      <w:r>
        <w:rPr>
          <w:rFonts w:ascii="Times New Roman"/>
          <w:b w:val="false"/>
          <w:i w:val="false"/>
          <w:color w:val="000000"/>
          <w:sz w:val="28"/>
        </w:rPr>
        <w:t>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10.09.2014 № </w:t>
      </w:r>
      <w:r>
        <w:rPr>
          <w:rFonts w:ascii="Times New Roman"/>
          <w:b w:val="false"/>
          <w:i w:val="false"/>
          <w:color w:val="000000"/>
          <w:sz w:val="28"/>
        </w:rPr>
        <w:t>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18.11.2014 № </w:t>
      </w:r>
      <w:r>
        <w:rPr>
          <w:rFonts w:ascii="Times New Roman"/>
          <w:b w:val="false"/>
          <w:i w:val="false"/>
          <w:color w:val="000000"/>
          <w:sz w:val="28"/>
        </w:rPr>
        <w:t>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ассигнования на культуру, спорт, туризм и информационное пространство в сумме 27 332 356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решениями маслихата города Алматы от 18.02.2014 № </w:t>
      </w:r>
      <w:r>
        <w:rPr>
          <w:rFonts w:ascii="Times New Roman"/>
          <w:b w:val="false"/>
          <w:i w:val="false"/>
          <w:color w:val="000000"/>
          <w:sz w:val="28"/>
        </w:rPr>
        <w:t>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15.04.2014 № </w:t>
      </w:r>
      <w:r>
        <w:rPr>
          <w:rFonts w:ascii="Times New Roman"/>
          <w:b w:val="false"/>
          <w:i w:val="false"/>
          <w:color w:val="000000"/>
          <w:sz w:val="28"/>
        </w:rPr>
        <w:t>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13.06.2014 № </w:t>
      </w:r>
      <w:r>
        <w:rPr>
          <w:rFonts w:ascii="Times New Roman"/>
          <w:b w:val="false"/>
          <w:i w:val="false"/>
          <w:color w:val="000000"/>
          <w:sz w:val="28"/>
        </w:rPr>
        <w:t>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10.09.2014 № </w:t>
      </w:r>
      <w:r>
        <w:rPr>
          <w:rFonts w:ascii="Times New Roman"/>
          <w:b w:val="false"/>
          <w:i w:val="false"/>
          <w:color w:val="000000"/>
          <w:sz w:val="28"/>
        </w:rPr>
        <w:t>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18.11.2014 № </w:t>
      </w:r>
      <w:r>
        <w:rPr>
          <w:rFonts w:ascii="Times New Roman"/>
          <w:b w:val="false"/>
          <w:i w:val="false"/>
          <w:color w:val="000000"/>
          <w:sz w:val="28"/>
        </w:rPr>
        <w:t>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ассигнования на топливно-энергетический комплекс и недропользование в сумме 21 754 510,5 тысячи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решениями маслихата города Алматы от 18.02.2014 № </w:t>
      </w:r>
      <w:r>
        <w:rPr>
          <w:rFonts w:ascii="Times New Roman"/>
          <w:b w:val="false"/>
          <w:i w:val="false"/>
          <w:color w:val="000000"/>
          <w:sz w:val="28"/>
        </w:rPr>
        <w:t>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15.04.2014 № </w:t>
      </w:r>
      <w:r>
        <w:rPr>
          <w:rFonts w:ascii="Times New Roman"/>
          <w:b w:val="false"/>
          <w:i w:val="false"/>
          <w:color w:val="000000"/>
          <w:sz w:val="28"/>
        </w:rPr>
        <w:t>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13.06.2014 № </w:t>
      </w:r>
      <w:r>
        <w:rPr>
          <w:rFonts w:ascii="Times New Roman"/>
          <w:b w:val="false"/>
          <w:i w:val="false"/>
          <w:color w:val="000000"/>
          <w:sz w:val="28"/>
        </w:rPr>
        <w:t>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10.09.2014 № </w:t>
      </w:r>
      <w:r>
        <w:rPr>
          <w:rFonts w:ascii="Times New Roman"/>
          <w:b w:val="false"/>
          <w:i w:val="false"/>
          <w:color w:val="000000"/>
          <w:sz w:val="28"/>
        </w:rPr>
        <w:t>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18.11.2014 № </w:t>
      </w:r>
      <w:r>
        <w:rPr>
          <w:rFonts w:ascii="Times New Roman"/>
          <w:b w:val="false"/>
          <w:i w:val="false"/>
          <w:color w:val="000000"/>
          <w:sz w:val="28"/>
        </w:rPr>
        <w:t>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ассигнования на сельское, водное, лесное, рыбное хозяйство, особо охраняемые природные территории, охрана окружающей среды и животного мира, земельные отношения в сумме 6 077 702 тысячи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решениями маслихата города Алматы от 18.02.2014 № </w:t>
      </w:r>
      <w:r>
        <w:rPr>
          <w:rFonts w:ascii="Times New Roman"/>
          <w:b w:val="false"/>
          <w:i w:val="false"/>
          <w:color w:val="000000"/>
          <w:sz w:val="28"/>
        </w:rPr>
        <w:t>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15.04.2014 № </w:t>
      </w:r>
      <w:r>
        <w:rPr>
          <w:rFonts w:ascii="Times New Roman"/>
          <w:b w:val="false"/>
          <w:i w:val="false"/>
          <w:color w:val="000000"/>
          <w:sz w:val="28"/>
        </w:rPr>
        <w:t>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13.06.2014 № </w:t>
      </w:r>
      <w:r>
        <w:rPr>
          <w:rFonts w:ascii="Times New Roman"/>
          <w:b w:val="false"/>
          <w:i w:val="false"/>
          <w:color w:val="000000"/>
          <w:sz w:val="28"/>
        </w:rPr>
        <w:t>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10.09.2014 № </w:t>
      </w:r>
      <w:r>
        <w:rPr>
          <w:rFonts w:ascii="Times New Roman"/>
          <w:b w:val="false"/>
          <w:i w:val="false"/>
          <w:color w:val="000000"/>
          <w:sz w:val="28"/>
        </w:rPr>
        <w:t>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18.11.2014 № </w:t>
      </w:r>
      <w:r>
        <w:rPr>
          <w:rFonts w:ascii="Times New Roman"/>
          <w:b w:val="false"/>
          <w:i w:val="false"/>
          <w:color w:val="000000"/>
          <w:sz w:val="28"/>
        </w:rPr>
        <w:t>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Утвердить ассигнования на промышленность, архитектурную, градостроительную и строительную деятельность в сумме 11 313 649,3 тысячи тенге.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решениями маслихата города Алматы от 18.02.2014 № </w:t>
      </w:r>
      <w:r>
        <w:rPr>
          <w:rFonts w:ascii="Times New Roman"/>
          <w:b w:val="false"/>
          <w:i w:val="false"/>
          <w:color w:val="000000"/>
          <w:sz w:val="28"/>
        </w:rPr>
        <w:t>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15.04.2014 № </w:t>
      </w:r>
      <w:r>
        <w:rPr>
          <w:rFonts w:ascii="Times New Roman"/>
          <w:b w:val="false"/>
          <w:i w:val="false"/>
          <w:color w:val="000000"/>
          <w:sz w:val="28"/>
        </w:rPr>
        <w:t>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13.06.2014 № </w:t>
      </w:r>
      <w:r>
        <w:rPr>
          <w:rFonts w:ascii="Times New Roman"/>
          <w:b w:val="false"/>
          <w:i w:val="false"/>
          <w:color w:val="000000"/>
          <w:sz w:val="28"/>
        </w:rPr>
        <w:t>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10.09.2014 № </w:t>
      </w:r>
      <w:r>
        <w:rPr>
          <w:rFonts w:ascii="Times New Roman"/>
          <w:b w:val="false"/>
          <w:i w:val="false"/>
          <w:color w:val="000000"/>
          <w:sz w:val="28"/>
        </w:rPr>
        <w:t>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18.11.2014 № </w:t>
      </w:r>
      <w:r>
        <w:rPr>
          <w:rFonts w:ascii="Times New Roman"/>
          <w:b w:val="false"/>
          <w:i w:val="false"/>
          <w:color w:val="000000"/>
          <w:sz w:val="28"/>
        </w:rPr>
        <w:t>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ассигнования на транспорт и коммуникации в сумме 60 795 537,9 тысяч тенге.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изменениями, внесенными решениями маслихата города Алматы от 18.02.2014 № </w:t>
      </w:r>
      <w:r>
        <w:rPr>
          <w:rFonts w:ascii="Times New Roman"/>
          <w:b w:val="false"/>
          <w:i w:val="false"/>
          <w:color w:val="000000"/>
          <w:sz w:val="28"/>
        </w:rPr>
        <w:t>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15.04.2014 № </w:t>
      </w:r>
      <w:r>
        <w:rPr>
          <w:rFonts w:ascii="Times New Roman"/>
          <w:b w:val="false"/>
          <w:i w:val="false"/>
          <w:color w:val="000000"/>
          <w:sz w:val="28"/>
        </w:rPr>
        <w:t>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13.06.2014 № </w:t>
      </w:r>
      <w:r>
        <w:rPr>
          <w:rFonts w:ascii="Times New Roman"/>
          <w:b w:val="false"/>
          <w:i w:val="false"/>
          <w:color w:val="000000"/>
          <w:sz w:val="28"/>
        </w:rPr>
        <w:t>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10.09.2014 № </w:t>
      </w:r>
      <w:r>
        <w:rPr>
          <w:rFonts w:ascii="Times New Roman"/>
          <w:b w:val="false"/>
          <w:i w:val="false"/>
          <w:color w:val="000000"/>
          <w:sz w:val="28"/>
        </w:rPr>
        <w:t>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18.11.2014 № </w:t>
      </w:r>
      <w:r>
        <w:rPr>
          <w:rFonts w:ascii="Times New Roman"/>
          <w:b w:val="false"/>
          <w:i w:val="false"/>
          <w:color w:val="000000"/>
          <w:sz w:val="28"/>
        </w:rPr>
        <w:t>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Утвердить ассигнования на прочие расходы в сумме 23 314 430,6 тысяч тенге.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изменениями, внесенными решениями маслихата города Алматы от 18.02.2014 № </w:t>
      </w:r>
      <w:r>
        <w:rPr>
          <w:rFonts w:ascii="Times New Roman"/>
          <w:b w:val="false"/>
          <w:i w:val="false"/>
          <w:color w:val="000000"/>
          <w:sz w:val="28"/>
        </w:rPr>
        <w:t>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15.04.2014 № </w:t>
      </w:r>
      <w:r>
        <w:rPr>
          <w:rFonts w:ascii="Times New Roman"/>
          <w:b w:val="false"/>
          <w:i w:val="false"/>
          <w:color w:val="000000"/>
          <w:sz w:val="28"/>
        </w:rPr>
        <w:t>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13.06.2014 № </w:t>
      </w:r>
      <w:r>
        <w:rPr>
          <w:rFonts w:ascii="Times New Roman"/>
          <w:b w:val="false"/>
          <w:i w:val="false"/>
          <w:color w:val="000000"/>
          <w:sz w:val="28"/>
        </w:rPr>
        <w:t>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10.09.2014 № </w:t>
      </w:r>
      <w:r>
        <w:rPr>
          <w:rFonts w:ascii="Times New Roman"/>
          <w:b w:val="false"/>
          <w:i w:val="false"/>
          <w:color w:val="000000"/>
          <w:sz w:val="28"/>
        </w:rPr>
        <w:t>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18.11.2014 № </w:t>
      </w:r>
      <w:r>
        <w:rPr>
          <w:rFonts w:ascii="Times New Roman"/>
          <w:b w:val="false"/>
          <w:i w:val="false"/>
          <w:color w:val="000000"/>
          <w:sz w:val="28"/>
        </w:rPr>
        <w:t>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средства в сумме 9 250 349 тысяч тенге на погашение и обслуживание долга местных исполнительных органов.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решением маслихата города Алматы от 18.11.2014 № </w:t>
      </w:r>
      <w:r>
        <w:rPr>
          <w:rFonts w:ascii="Times New Roman"/>
          <w:b w:val="false"/>
          <w:i w:val="false"/>
          <w:color w:val="000000"/>
          <w:sz w:val="28"/>
        </w:rPr>
        <w:t>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Утвердить резерв акима города в сумме 5 200 000 тысяч тенге.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с изменениями, внесенными решением маслихата города Алматы от 13.06.2014 № </w:t>
      </w:r>
      <w:r>
        <w:rPr>
          <w:rFonts w:ascii="Times New Roman"/>
          <w:b w:val="false"/>
          <w:i w:val="false"/>
          <w:color w:val="000000"/>
          <w:sz w:val="28"/>
        </w:rPr>
        <w:t>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перечень местных бюджетных программ на 2014 год, не подлежащих секвестру,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"/>
    <w:bookmarkStart w:name="z2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Налоговому департаменту по городу Алматы обеспечить своевременное и полное поступление в бюджет, предусмотренных налогов, неналоговых сборов и других обязательных платежей.</w:t>
      </w:r>
    </w:p>
    <w:bookmarkEnd w:id="27"/>
    <w:bookmarkStart w:name="z2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Контроль за исполнением настоящего решения возложить на председателя постоянной комиссии по экономике и бюджету маслихата города Алматы С. Козлова и заместителя акима города Алматы М. Кудышева (по согласованию).</w:t>
      </w:r>
    </w:p>
    <w:bookmarkEnd w:id="28"/>
    <w:bookmarkStart w:name="z2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Секретарю маслихата города Алматы Т. Мукашеву произвести государственную регистрацию нормативного правового акта в Департаменте юстиции города Алматы.</w:t>
      </w:r>
    </w:p>
    <w:bookmarkEnd w:id="29"/>
    <w:bookmarkStart w:name="z2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Настоящее решение вводится в действие с 1 января 2014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XXIII-й сессии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V-го созыва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 V-го созыва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Мукашев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XXIII-й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маслихата города Алматы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V-го созыва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19 декабря 2013 года № 188</w:t>
                  </w:r>
                </w:p>
              </w:tc>
            </w:tr>
          </w:tbl>
          <w:p/>
        </w:tc>
      </w:tr>
    </w:tbl>
    <w:bookmarkStart w:name="z2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АЛМАТЫ НА 2014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18.11.2014 № 284 (вводится в действие с 01.01.2014).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393 279 373,1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263 082 871,1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125 773 527,1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125 773 527,1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92 140 448,0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92 140 448,0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32 607 776,0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20 966 661,0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8 622 300,0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3 938 820,0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2 064 907,0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1 863 837,0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125 586 595,0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125 586 595,0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125 586 595,0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408 641 135,1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3 714 068,0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1 661 723,0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969 598,0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Ревизионная комиссия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128 679,0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422 539,0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184 424,0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295 191,0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специализированных центров обслуживания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4 501 959,3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3 953 960,3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работ по инженерной защите населения, объектов и территорий от природных стихийных бедствий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967 662,3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469 822,0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13 404 798,0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11 972 856,0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10 092 612,0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информационных систем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1 428 942,0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69 428 601,5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7 396 936,0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35 819 024,0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31 610 799,0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2 500 614,0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7 443 847,0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4 879 174,0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11 129 996,5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образования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2 608 287,4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8 521 709,1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защите прав детей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46 304 618,8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896 775,0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907 855,0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14 090 701,0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16 899 657,0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субъектами здравоохранения города республиканского значения, столицы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14 049 145,0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лекарственными средствами на льготных условиях отдельных категорий граждан на амбулаторном уровне лечения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4 930 942,0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скорой медицинской помощи и санитарная авиация, за исключением оказываемой за счет средств республиканского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4 907 304,0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спецмедснабжения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5 028 495,5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кредиторской задолженности по обязательствам организаций здравоохранения 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4 387 657,5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3 550 193,3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здравоохранения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сейсмоусиляемых объектов здравоохранения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1 123 822,3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6 880 448,0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1 869 394,0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919 775,0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2 848 309,0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612 745,0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неправительственном секторе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266 850,0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государственной инспекции труда и миграции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миграции 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51 594 809,7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6 000 379,0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2 817 839,3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2 804 714,3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22 544 952,9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16 732 006,9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5 812 946,0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жилья и жилищной инспекции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489 705,9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489 705,9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8 764 298,6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7 301 892,9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10 793 850,0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5 745 278,0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27 332 356,0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4 298 685,0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186 049,0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15 001 750,0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3 564 804,0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уровне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города республиканского значения, столицы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государственных городских спортивных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395 175,0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859 573,0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развитию языков, архивов и документации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448 647,0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языков, по управлению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1 041 988,0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625 597,0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под строительство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государственной,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вопросам молодежной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Управленние физической культуры и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285 668,0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Международного комплекса лыжных трамплинов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21 754 510,5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21 754 510,5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17 963 013,8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3 791 496,7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6 077 702,0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предпринимательства, индустриально-инновационного развития и сельского хозяйства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племенного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5 380 424,0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предпринимательства, индустриально-инновационного развития и сельского хозяйства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11 313 649,3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2 070 995,0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9 144 577,3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индустриально-инновационной инфраструктуры в рамках направления "Инвестор-2020"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9 144 577,3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60 795 537,9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автомобильных дорог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49 923 678,9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42 901 230,9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6 953 374,0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10 720 192,0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пассажирского транспорта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автоматизированной системы диспетчерского управления городским пассажирским транспортом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метрополитеном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10 012 639,0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13 346 558,6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291 245,0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делам религий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3 592 309,6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специальной экономической зоны "Парк инновационных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3 592 309,6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654 649,0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с сейсмоусилением социально-культурных объектов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предпринимательства, индустриально-инновационного развития и сельского хозяйства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3 546 961,0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индустриально-инновационного развития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программы "Дорожная карта бизнеса –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 в рамках программы "Дорожная карта бизнеса 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808 349,0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808 349,0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71 383 168,5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71 383 168,5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653 641,5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70 729 527,0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-83 888,0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9 779 872,0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9 967 872,0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9 967 872,0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9 967 872,0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9 967 872,0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-25 057 746,0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25 057 746,0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внеочередной XXХIII-й сессии,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 города 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V-го созыва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Казанбаев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XXIII-й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маслихата города Алматы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V-го созыва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19 декабря 2013 года № 188</w:t>
                  </w:r>
                </w:p>
              </w:tc>
            </w:tr>
          </w:tbl>
          <w:p/>
        </w:tc>
      </w:tr>
    </w:tbl>
    <w:bookmarkStart w:name="z2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АЛМАТЫ НА 2015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387 117 826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265 918 112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129 019 093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129 019 093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93 185 600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93 185 600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30 517 499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9 153 100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4 042 820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1 949 993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1 733 848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2 490 000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1 490 000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116 759 721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116 759 721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116 759 721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372 950 342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2 540 985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46 868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1 036 394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623 194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634 399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634 399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Ревизионная комиссия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108 418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496 421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218 485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3 296 351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30 878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2 765 473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2 765 473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12 422 620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10 692 617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10 382 627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информационных систем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1 730 003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1 730 003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64 137 701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6 254 452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1 934 472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4 319 980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34 177 244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30 405 512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1 903 332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2 511 211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2 097 559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413 652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201 372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7 188 546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7 169 716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37 450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4 670 625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1 543 360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224 387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 сироту и ребенка (детей), оставшегося без попечения родителей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9 065 981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образования в городе 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8 840 566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защите прав детей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30 820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14 898 617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719 809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719 809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934 276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450 833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816 759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430 569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2 145 781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1 681 552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субъектами здравоохранения города республиканского значения, столицы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лекарственными средствами на льготных условиях отдельных категорий граждан на амбулаторном уровне лечения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4 714 138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скорой медицинской помощи и санитарная авиация, за исключением оказываемой за счет средств республиканского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4 688 861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спецмедснабжения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2 389 660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3 178 194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здравоохранения в городе 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334 195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сейсмоусиляемых объектов здравоохранения в городе 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2 413 317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9 264 487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1 854 779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456 532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868 092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870 032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806 754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228 121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5 765 616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4 199 244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404 948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460 208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477 174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неправительственном секторе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государственной инспекции труда и миграции города 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68 765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миграции и регулирования трудовых отношений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44 246 989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1 013 125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23 660 742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6 655 742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жилья и жилищной инспекции города 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140 543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9 256 536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3 657 817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5 037 129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9 376 043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1 255 852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5 488 138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2 555 043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37 979 285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3 410 699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2 509 521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28 892 630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28 892 630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2 822 132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уровне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города республиканского значения, столицы по различным видам спорта на республиканских и международных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2 650 698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395 167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395 167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развитию языков, архивов и документации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446 379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языков, по управлению архивным делом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226 633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269 838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вопросам молодежной политики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218 565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382 742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Международного комплекса лыжных трамплинов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382 742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12 088 692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12 088 692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10 647 520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1 441 172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4 507 442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предпринимательства, индустриально-инновационного развития и сельского хозяйства города 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130 820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550 410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550 410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3 745 247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1 588 584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1 987 570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68 019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предпринимательства, индустриально-инновационного развития и сельского хозяйства города 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12 946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6 534 861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522 469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63 992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5 948 400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индустриально-инновационной инфраструктуры в рамках направления "Инвестор-2020"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5 948 400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71 437 298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автомобильных дорог города 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64 462 422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автомобильных дорог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57 306 647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7 096 006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6 974 876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пассажирского транспорта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автоматизированной системы диспетчерского управления городским пассажирским транспортом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метрополитеном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5 791 064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5 131 745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4 200 000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делам религий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69 520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593 772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специальной экономической зоны "Парк инновационных технологий"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предпринимательства, индустриально-инновационного развития и сельского хозяйства города 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268 453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индустриально-инновационного развития и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806 869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806 869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83 656 400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83 656 400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83 656 400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-18 216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18 216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18 216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до 2005 года юридическим лицам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Профицит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14 185 700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Использование профицита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-14 185 700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XXIII-й сессии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V-го созыва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 V-го созыва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ЛиТ. Мукашев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XXIII-й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маслихата города Алматы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V-го созыва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19 декабря 2013 года № 188</w:t>
                  </w:r>
                </w:p>
              </w:tc>
            </w:tr>
          </w:tbl>
          <w:p/>
        </w:tc>
      </w:tr>
    </w:tbl>
    <w:bookmarkStart w:name="z3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АЛМАТЫ НА 2016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363 462 430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285 440 344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138 136 593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138 136 593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99 878 300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99 878 300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33 642 631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9 636 000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4 146 820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2 042 932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1 811 707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1 445 000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73 534 154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73 534 154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73 534 154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369 569 930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2 540 985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46 868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1 036 394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623 194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634 399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634 399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Ревизионная комиссия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108 418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496 421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218 485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3 296 351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30 878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2 765 473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2 765 473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12 543 720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10 692 617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10 382 627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информационных систем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1 851 103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1 851 103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69 102 011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6 504 631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2 011 852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4 492 779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36 661 667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32 739 066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1 979 465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1 664 075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2 591 689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2 159 149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208 236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7 476 087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7 455 937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40 072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4 780 474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1 605 094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359 091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 сироту и ребенка (детей), оставшегося без попечения родителей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10 808 335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образования в городе 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10 578 335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защите прав детей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30 820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14 543 499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740 808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740 808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977 191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476 335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873 932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460 709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2 295 986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1 799 261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субъектами здравоохранения города республиканского значения, столицы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лекарственными средствами на льготных условиях отдельных категорий граждан на амбулаторном уровне лечения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339 337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4 881 743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скорой медицинской помощи и санитарная авиация, за исключением оказываемой за счет средств республиканского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4 855 357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спецмедснабжения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2 393 839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2 380 000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здравоохранения в городе 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9 775 780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1 930 606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476 841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908 931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904 833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839 024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230 104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6 156 725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4 493 191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433 293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492 423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484 747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неправительственном секторе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государственной инспекции труда и миграции города 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68 765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миграции и регулирования трудовых отношений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43 248 895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1 813 125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25 814 324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18 442 500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7 371 824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жилья и жилищной инспекции города 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140 543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4 096 591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9 584 312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1 255 852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5 512 151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2 733 908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20 603 746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3 544 862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2 609 902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289 940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7 603 266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7 603 266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2 955 763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уровне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города республиканского значения, столицы по различным видам спорта на республиканских и международных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2 775 116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410 974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410 974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4 445 000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развитию языков, архивов и документации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461 379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языков, по управлению архивным делом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240 357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269 838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вопросам молодежной политики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226 565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382 742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Международного комплекса лыжных трамплинов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382 742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7 865 174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7 865 174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6 424 000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1 441 174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3 710 914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предпринимательства, индустриально-инновационного развития и сельского хозяйства города 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134 476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574 939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574 939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2 920 534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1 699 785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1 049 720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68 019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предпринимательства, индустриально-инновационного развития и сельского хозяйства города 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12 946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14 235 876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494 420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63 992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13 677 464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индустриально-инновационной инфраструктуры в рамках направления "Инвестор - 2020"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13 677 464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65 880 523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автомобильных дорог города 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58 824 982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автомобильных дорог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46 493 072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12 272 141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7 055 541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пассажирского транспорта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автоматизированной системы диспетчерского управления городским пассажирским транспортом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метрополитеном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5 791 064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980 231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4 537 973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4 200 000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делам религий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69 520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предпринимательства, индустриально-инновационного развития и сельского хозяйства города 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268 453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индустриально-инновационного развития и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97 684 008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97 684 008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97 684 008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-6 107 500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6 107 500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XXIII-й сессии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V-го созыва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 V-го созыва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ЛиТ. Мукашев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Приложение 4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XXIII-й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маслихата города Алматы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V-го созыва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19 декабря 2013 года № 188</w:t>
                  </w:r>
                </w:p>
              </w:tc>
            </w:tr>
          </w:tbl>
          <w:p/>
        </w:tc>
      </w:tr>
    </w:tbl>
    <w:bookmarkStart w:name="z3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местного бюджета на 2014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больных туберкулезом противотуберкулезными препаратами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медицинской помощи онкологическим больным в рамках гарантированного объема бесплатной медицинской помощи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 здравоохранения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лекарственными средствами на льготных условиях отдельных категорий граждан на амбулаторном уровне лечения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XXIII-й сессии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V-го созыва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 V-го созыва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ЛиТ. Мукашев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