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e47a" w14:textId="82ae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26 марта 2013 года № 1/226 "Об утверждении регламентов электронных государственных услуг в области охраны окружающей среды, оказываемых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5 декабря 2013 года N 4/1047. Зарегистрировано в Департаменте юстиции города Алматы 23 декабря 2013 года за N 1017. Утратило силу постановлением акимата города Алматы от 5 августа 2014 года № 3/653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Алматы от 05.08.2014 № 3/653.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26 марта 2013 года № 1/226 «Об утверждении регламентов электронных государственных услуг в области охраны окружающей среды, оказываемых в городе Алматы» (зарегистрировано в Реестре государственной регистрации нормативных правовых актов за № 974, опубликовано 30 апреля 2013 года в газетах «Алматы ақшамы» и «Вечерний Алматы»)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«от 27 ноября 2000 года «Об административных процедурах» заменить словами «от 15 апреля 2013 года «О государственных услугах»;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разрешений на эмиссии в окружающую среду для объектов II, III и IV категории»,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«и постановлением Правительства Республики Казахстан от 26 октября 2010 года № 1116 «Об утверждении Типового регламента электронной государственной услуги»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заключений государственной экологической экспертизы для объектов II, III и IV категорий»,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«и постановлением Правительства Республики Казахстан от 26 октября 2010 года № 1116 «Об утверждении Типового регламента электронной государственной услуги»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Алматы Е. 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Вносит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природопользования города Алматы       А. Рахимбетов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акима города Алматы        Е. Шорманов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соблюдением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государственных услуг   М. Суюндуков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                  А. Касымова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