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9c54a" w14:textId="7f9c5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размеров социальной помощи и определении перечня отдельных категорий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внеочередной ХХI сессии маслихата города Алматы V созыва от 28 ноября 2013 года N 183. Зарегистрировано в Департаменте юстиции города Алматы 13 декабря 2013 года за N 1016. Утратило силу решением маслихата города Алматы от 16 сентября 2016 года № 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16.09.2016 года № 32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Законом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XIX-ой сессии маслихата города Aлматы V-го созыва от 12 сентября 2013 года № 175 "Об утверждении Правил оказания социальной помощи, установления размеров и определения перечня отдельных категорий нуждающихся граждан в городе Aлматы", маслихат города Aлматы V-го созыва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размеры социальной помощи отдельным категориям нуждающихся граждан,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Определить перечень отдельных категорий нуждающихся граждан,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Aппарату маслихата города Aлматы: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обеспечить размещение настоящего решения на интернет-ресурсе маслихата города Aлматы;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произвести государственную регистрацию нормативного правового акта в Департаменте юстиции города Aлматы.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решения возложить на председателя постоянной комиссии по социальным вопросам и общественному согласию маслихата города Aлматы И. Ли и заместителя акима города Aлматы Ю. Ильина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XXI-й сессии маслихата города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Aлматы V-го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Согласовано: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Заместитель акима города Aлматы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Ю. Ильин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Заместитель акима города Aлматы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М. Кудышев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Руководитель Управления занятости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 социальных программ города Aлматы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A. Кульмаханов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Руководитель Управления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 бюджетного планирования города Aлматы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С. Кабдулов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Исполняющая обязанности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юридического отдела аппарата акима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города Aлматы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Н. Егизекова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Aлматы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2013 года № 183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Aлматы от 10.09.2014 N 267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Размеры социальной помощи отдельным категориям</w:t>
      </w:r>
      <w:r>
        <w:br/>
      </w:r>
      <w:r>
        <w:rPr>
          <w:rFonts w:ascii="Times New Roman"/>
          <w:b/>
          <w:i w:val="false"/>
          <w:color w:val="000000"/>
        </w:rPr>
        <w:t>нуждающихся граждан</w:t>
      </w:r>
      <w:r>
        <w:br/>
      </w:r>
      <w:r>
        <w:rPr>
          <w:rFonts w:ascii="Times New Roman"/>
          <w:b/>
          <w:i w:val="false"/>
          <w:color w:val="000000"/>
        </w:rPr>
        <w:t>1. Предельные размеры единовременной социальной помощи</w:t>
      </w:r>
      <w:r>
        <w:br/>
      </w:r>
      <w:r>
        <w:rPr>
          <w:rFonts w:ascii="Times New Roman"/>
          <w:b/>
          <w:i w:val="false"/>
          <w:color w:val="000000"/>
        </w:rPr>
        <w:t>в связи с причинением ущерба гражданину (семье) либо</w:t>
      </w:r>
      <w:r>
        <w:br/>
      </w:r>
      <w:r>
        <w:rPr>
          <w:rFonts w:ascii="Times New Roman"/>
          <w:b/>
          <w:i w:val="false"/>
          <w:color w:val="000000"/>
        </w:rPr>
        <w:t>имуществу вследствие стихийного бедствия или пожара и</w:t>
      </w:r>
      <w:r>
        <w:br/>
      </w:r>
      <w:r>
        <w:rPr>
          <w:rFonts w:ascii="Times New Roman"/>
          <w:b/>
          <w:i w:val="false"/>
          <w:color w:val="000000"/>
        </w:rPr>
        <w:t>сроки обращения за социальной помощью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Социальная помощь гражданам, пострадавшим вследствие пожара или стихийного бедствия, предоставляется в виде денежных выплат в размере до 100 (ста) месячных расчетных показателей на семью при утрате, порче, нанесении значительного ущерба жилища.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изменением, внесенным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Aлматы от 23.07.2015 № 349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2. Социальная помощь предоставляется не позднее шести месяцев со дня возникновения чрезвычайной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Предельные размеры единовременной социальной помощи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3. Социальная помощь предоставляется раз в год семьям (гражданам), имеющим среднедушевой доход, не превышающий величину двукратного прожиточного минимума, в размере 7,5 (семи с половиной)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3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Aлматы от 11.03.2016 № 420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4. Социальная помощь на возмещение затрат за приобретение, установку или поверку индивидуальных приборов учета горячего и (или) холодного водоснабжения предоставляется нижеследующим гражданам, имеющим среднедушевой доход, не превышающий величину трехкратного прожиточного минимума в размере, не превышающем 2 (двух) месячных расчетных показателей за один прибор: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малообеспеченным гражданам (семьям), получающим государственную адресную социальную помощь и (или) жилищную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многодетным семьям, имеющим четырех и более совместно проживающих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инвалидам первой, второй и третьей группы;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пенсионерам, достигшим пенсионного возраста.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Данный вид социальной помощи предоставляется на приобретенные, установленные или прошедшую поверку индивидуальные приборы учета горячего и (или) холодного водоснабжения с 1 августа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Данные виды социальной помощи предоставляются в пределах средств, предусмотренных в местном бюджете на данные цели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Предельные размеры оказания периодической социальной</w:t>
      </w:r>
      <w:r>
        <w:br/>
      </w:r>
      <w:r>
        <w:rPr>
          <w:rFonts w:ascii="Times New Roman"/>
          <w:b/>
          <w:i w:val="false"/>
          <w:color w:val="000000"/>
        </w:rPr>
        <w:t>помощи отдельным категориям нуждающихся граждан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Заголовок раздела 3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Aлматы от 10.12.2014 № 290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6. Социальная помощь предоставляется ежемесячно в размере 5,5 (пяти с половиной) месячных расчетных показателей следующим категориям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участникам и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вдовам воинов, погибших (умерших, пропавших без вести) в Великой Отечественной войне, не вступившим в повторный брак;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родителям и не вступившим в повторный брак супруге (супругу) военнослужащих, погибших (пропавших без вести) или умерших вследствие ранения, контузии, увечья, заболевания, полученных в период боевых действий в Aфганистане.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6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Aлматы от 11.03.2016 № 420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7. Социальная помощь назначается ежегодно, с выплатой раз в полугодие в размере 7 (семи) месячных расчетных показателей следующим категориям граждан, имеющим среднедушевой доход, не превышающий величину 3 (трех) прожиточных минимумов: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пенсионерам, достигшим пенсионного возраста, не получающим специальное государственное пособие;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получателям государственных социальных пособий по возрасту, не получающим специальное государственное пособие;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инвалидам первой группы, страдающим хронической почечной недостаточностью;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лицам,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войны, а также лицам, проработавшим (прослужившим) не менее шести месяцев с 22 июня 1941 года по 9 мая 1945 года, и не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войны, получающим специальное государственное пособие по данной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7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Aлматы от 11.03.2016 № 420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8. Размер социальной помощи на основе социального контракта активизации семьи на каждого члена семьи (лицо) определяется как разница между среднедушевым доходом семьи (лица) и 60 процентами от величины прожиточного минимума, установленной в городе Aлматы.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Размер социальной помощи на основе социального контракта активизации семьи пересчитывается в случае изменения состава семьи с момента наступления указанных обстоятельств, но не ранее момента ее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Раздел 3 дополнен пунктом 8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Aлматы от 23.07.2015 № 349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Aлматы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2013 года № 183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отдельных категорий нуждающихся граждан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Граждане, пострадавшие вследствие пожара или стихийного бедствия;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Лица, имеющие среднедушевой доход, не превышающий величину двукратного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Aлматы от 18.02.2014 N 203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3. Участники и инвалиды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Вдовы воинов, погибших (умерших, пропавших без вести) в Великой Отечественной войне, не вступившие в повторный брак;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Родители и не вступившие в повторный брак супруга (супруг) военнослужащих, погибших (пропавших без вести) или умерших вследствие ранения, контузии, увечья, заболевания, полученных в период боевых действий в Aфганистане;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Пенсионеры, достигшие пенсионного возраста, не получающие специальное государственное пособие;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Получатели государственных социальных пособий по возрасту, не получающие специальное государственное пособие;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Инвалиды первой группы, страдающие хронической почечной недостаточностью;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Лица,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войны, а также лица, проработавшие (прослужившие) не менее шести месяцев с 22 июня 1941 года по 9 мая 1945 года, и не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войны, получающие специальное государственное пособие по данной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Малообеспеченные граждане (семьи), получающие государственную адресную социальную помощь и (или) жилищную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Сноска. Приложение 2 дополнено пунктом 10 в соответствии с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>маслихата города Aлматы от 18.02.2014 № 203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11. Многодетные семьи, имеющие четырех и более совместно проживающих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2 дополнено пунктом 11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>маслихата города Aлматы от 18.02.2014 № 203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12. Инвалиды первой, второй и третьей групп.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2 дополнено пунктом 12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>маслихата города Aлматы от 18.02.2014 № 203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13. Пенсионеры, достигшие пенсионного возраста.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2 дополнено пунктом 13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>маслихата города Aлматы от 18.02.2014 № 203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14. Лица (семьи) с среднедушевым доходом, не превышающим 60 % от величины прожиточного минимума при заключении социального контракта активизации семьи на условиях участия трудоспособных членов семьи (лица) в мерах содействия занятости и в случае необходимости социальной адаптации членов семьи (лица), включая трудоспособных.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2 дополнено пунктом 14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>маслихата города Aлматы от 23.07.2015 № 349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