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e4d41" w14:textId="12e4d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Алматы от 10 мая 2012 года № 2/424 "Об утверждении регламента государственной услуги "Выдача ветеринарного паспорта на животное"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25 октября 2013 года N 4/902. Зарегистрировано в Департаменте юстиции города Алматы 14 ноября 2013 года за N 1012. Утратило силу постановлением акимата города Алматы от 21 июля 2014 года № 3/588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постановлением акимата города Алматы от 21.07.2014 № 3/588.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24 марта 1998 года </w:t>
      </w:r>
      <w:r>
        <w:rPr>
          <w:rFonts w:ascii="Times New Roman"/>
          <w:b w:val="false"/>
          <w:i w:val="false"/>
          <w:color w:val="000000"/>
          <w:sz w:val="28"/>
        </w:rPr>
        <w:t>«О нормативных правовых актах»</w:t>
      </w:r>
      <w:r>
        <w:rPr>
          <w:rFonts w:ascii="Times New Roman"/>
          <w:b w:val="false"/>
          <w:i w:val="false"/>
          <w:color w:val="000000"/>
          <w:sz w:val="28"/>
        </w:rPr>
        <w:t>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15 апреля 2013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государственных услугах»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«Об утверждении регламента государственной услуги «Выдача ветеринарного паспорта на животное» от 10 мая 2012 года № 2/424 (опубликованное 9 июня 2012 года в газетах «Алматы Ақшамы» и «Вечерний Алматы», зарегистрированное в Реестре государственной регистрации нормативных правовых актов за № 937)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«пунктом 4 статьи 9-1 Закона Республики Казахстан от 27 ноября 2000 года «Об административных процедурах» заменить словами «пунктом 3 статьи 16 Закона Республики Казахстан «О государственных услугах».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предпринимательства, индустриально-инновационного развития и сельского хозяйства города Алматы обеспечить размещение настоящего постановления на интернет–ресурсе акимата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Е. Шорманова.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города Алматы                   А. Есимов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Вносит: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предпринимательства, индустриально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инновационного развития и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 города Алматы                   А. Балова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                             Е. Шорманов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юридического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аппарата акима города Алматы              А. Касымова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отдела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соблюдением качества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государственных услуг      М. Суюндуков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