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2435" w14:textId="1242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28 декабря 2012 года № 4/1097 "Об утверждении регламентов государственных услуг в сфере образования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сентября 2013 года N 3/830. Зарегистрировано в Департаменте юстиции города Алматы 4 октября 2013 года за N 1009. Утратило силу постановлением акимата города Алматы от 14 июля 2014 года N 3/586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Алматы от 14.07.2014 N 3/586.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8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оптимизации и автоматизации социально значимых государственных услуг»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 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28 декабря 2012 года № 4/1097 «Об утверждении регламентов государственных услуг в сфере образования города Алматы» (зарегистрировано в реестре государственной регистрации за № 966, опубликовано 16 февраля 2013 года в газетах «Вечерний Алматы», «Алматы ақшамы»)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«статьей 9-1 Закона Республики Казахстан от 27 ноября 2000 года № 107 «Об административных процедурах» заменить словами «пунктами 1 и 3 статьи 16 Закона Республики Казахстан от 15 апреля 2013 года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 регламентов государственных услуг,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дубликатов документов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для предоставления бесплатного питания отдельным категориям обучающихся и воспитанников в общеобразовательных школах слова «пунктом 4 статьи 9-1 Закона Республики Казахстан от 27 ноября 2000 года № 107 «Об административных процедурах» заменить словами «пунктами 1 и 3 статьи 16 Закона Республики Казахстан от 15 апреля 2013 года «О государственных услугах»;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2 регламентов государственных услуг,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документов и зачисление в организации дополнительного образования для детей по предоставлению им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и зачисление детей в дошкольные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Прием документов для предоставления отдыха детям из малообеспеченных семей в загородных и пришкольных лагерях;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разрешений на обучение в форме экстерната в организациях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Предоставление общежития обучающимся в организациях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Прием документов и зачисление в организации образования, осуществляющие подготовку кадров по образовательным программам технического и профессионального образования слова «пунктом 4 статьи 9-1 Закона Республики Казахстан от 27 ноября 2000 года № 107 «Об административных процедурах» заменить словами «пунктами 1 и 3 статьи 16 Закона Республики Казахстан от 15 апреля 2013 года «О государственных услугах».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 А. Есимов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Вносит: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города Алматы                    Р. Шимашева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города Алматы                          З. Аманжолова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аппарата акима города Алматы                 А. Касымова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