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bc06" w14:textId="01cb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 и размера родительской платы в дошкольных организациях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сентября 2013 года N 3/815. Зарегистрировано в Департаменте юстиции города Алматы 4 октября 2013 года за N 1008. Утратило силу постановлением акимата города Алматы от 15 апреля 2014 года N 2/250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города Алматы от 15.04.2014 N 2/250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дошкольное воспитание и обучение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родительскую плату в дошкольных организациях в размере 15 месячных расчетных показателей, с учетом расходов на 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Администраторам бюджетных программ произвести возмещение затрат соответствующих организаций образования в пределах утвержденных смет.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21 августа 2012 года № 3/729 «Об утверждении государственного образовательного заказа на дошкольное воспитание и обучение и размера родительской платы в дошкольных организациях города Алматы» (зарегистрировано в реестре государственной регистрации за № 952, опубликовано 6 сентября 2012 года в газетах «Вечерний Алматы» № 109, «Алматы ақшамы» № 108).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образования города Алматы обеспечить размещение государственного образовательного заказа на дошкольное воспитание и обучение на 2013 год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города Алматы                 Р. Шимашева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города Алматы                       З. Аманжолова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города Алматы                    А. Абдыкадырова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города Алматы                С. Кабдулов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     А. Касымова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2013 года № 3/815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368"/>
        <w:gridCol w:w="2881"/>
        <w:gridCol w:w="2744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дошкольной организации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Контингент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человек)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Алатауского района
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164»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68 470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165»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60 776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168»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47 640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 177»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57 248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1 019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354 914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Алмалинского района
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44 379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31 496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10»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26 063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12»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14»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18»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20»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22»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39 439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30»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39 478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18 334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43»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32 413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74»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32 397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93»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14 389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139»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2 326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528 602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Ауэзовского района
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23»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25 575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учебно-воспитательный цент «Бұлақ № 27»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26 498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28»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29»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33»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23 666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34»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35»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36»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24 509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42»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44»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29 239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46»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47»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48»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50»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37 723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52»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53»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44 873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55»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44 563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56»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57»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56 869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58»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60»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62«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64»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31 162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«Учебно-воспитательный центр «Гаухар« (Дошкольная организация №100)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43 898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129»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154»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36 152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158-мини центр»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23 144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160»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 172»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174»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178»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6 319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1 232 040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Бостандыкского района
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40»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72»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75»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77»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29 163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24 918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80»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22 559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82»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83»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85»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87»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88»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90»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92»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34 426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108»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24 572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113»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35 946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27 113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152»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16 959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155»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3 691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616 088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Жетысуского района
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 17»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19 093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63»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67»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24 183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94»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97»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98»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101» Управления образования города Алматы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 сад № 102» Управления образования города Алматы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104»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128»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20 128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162»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163»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169»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 170»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 171»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№175«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 176»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2 277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524 376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Медеуского района
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5»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96»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105»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106»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109»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110»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112»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114»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116»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23 917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125»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126»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17 210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141»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26 243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156»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157»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1 496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393 672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бюджетной программы - Аппарат акима Турксибского района
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15»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32»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65»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31 229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73»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23 199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86»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117»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22 996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118»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20 746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119»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121»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25 976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122»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127»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131»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сад № 149»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22 633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 167»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24 978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«Ясли сад № 185» Управления образования города Алматы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350 429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18 808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