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c216" w14:textId="c2cc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28 июня 2013 года № 2/547 "Об утверждении государственного образовательного заказа на подготовку специалистов с техническим и профессиональным образованием на 2013 - 2014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сентября 2013 года N 3/821. Зарегистрировано в Департаменте юстиции города Алматы 4 октября 2013 года за N 1006.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Министерства образования и науки Республики Казахстан от 4 мая 2012 года № 198 "Об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год" от 28 июня 2013 года № 2/547 (зарегистрированного в Реестре государственной регистрации нормативных правовых актов за № 987, опубликованного 20 июля 2013 года в газете "Алматы Ақшамы" № 88, 20 июля 2013 года в газете "Вечерний Алматы" № 90)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государственного образовательного заказа на подготовку специалистов с техническим и профессиональным образованием на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З. Аманжолову.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города Алматы              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  З.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            А. Касымова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3/821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2013-2014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2013-2014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уча- 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 (язык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казахский  гуманитарно- педагогический колледж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 Основное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 педагогический колледж №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и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0507000- Организация обслуживания  гостиничных хозяйств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колледж новых технологий"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радиоэлек- тронного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машинострое- 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Ин- 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 Электрообо- рудование электро- станций и сетей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 Теплоэнер- гетические 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радиоэлектрон- 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 Элект- 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Техно- 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Инфор- 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 технологии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колледж транспорта и коммуникации"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железнодо- 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Элект- роснабжение,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1203000- 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"Медицинский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многопрофильный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Холодильно- компрессорные машины и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 Обслуживание и ремонт теле- коммуникацион- 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0510000- Дело- производство и архивоведение (по отраслям и областям применения)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автомехани- 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 Декоративно- прикладное искусство и народные промыслы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 Рас- 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0509000- 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теле- коммуникаций и машиностроения"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Эксплуатация линейных сооружений электросвязи и проводного 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Ра- диоэлектроника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 Электро- механическое оборудование в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 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0910000-Элек- трическое и электроме- ханическое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электромехани- 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Электрическое и электро- механическое оборудование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муниципального транспорта и технологии"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метал- 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автотран- 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 – Эксплуатация, техническое обслуживание и ремонт городского электрополитена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фессиональная школа № 02"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метал- 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Эксплуатация машин и оборудования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го- сударственным колледжам: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ответствен- ностью "Алматинский колледж строительства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 Монтаж и эксплуатация оборудования 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0514000-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 правовой и технологи- ческий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"Әділет" Каспийского общественного университета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колледж Казахского экономического университета имени Турара Рыскулова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0516000- Финансы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0518000–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индустриальный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Машиностроение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элек- трического и электромеха- 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0104000– Про- фессиональное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ответствен- ностью  "Алматинский технико- экономический колледж путей сообщения"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Электро- 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 Производство 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1223000- Производство пива, безалкогольных и спиртных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 дорожный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 Строительство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1402000- Техническая эксплуатация дорожно- строительных машин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автотран- 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негосударст- венным колледжам: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(рус- ский)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