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9f71" w14:textId="4269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 на услуги, оказываемые предприятиями Управления образования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19 сентября 2013 года N 3/808. Зарегистрировано в Департаменте юстиции города Алматы 4 октября 2013 года за N 1005. Утратило силу постановлением акимата города Алматы от 22 декабря 2016 года № 4/606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22.12.2016 № 4/606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Закона Республики Казахстан от 1 марта 2011 года "О государственном имуществе"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цены на услуги, оказываемые предприятиями дополнительного образования Управления образования города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цены на услуги, оказываемые предприятиями профессионального и технического образования Управления образования города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Управлению образования города Алматы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Алматы З. Аманжолову.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Вносит: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образования города Алматы Р. Шимашева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Алматы З. Аманжолова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планирования города Алматы С. Кабдулов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 города Алматы А. Абдыкадырова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отдела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Алматы А. Касымова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сентября 2013 года № 3/808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оказываемые предприятиями</w:t>
      </w:r>
      <w:r>
        <w:br/>
      </w:r>
      <w:r>
        <w:rPr>
          <w:rFonts w:ascii="Times New Roman"/>
          <w:b/>
          <w:i w:val="false"/>
          <w:color w:val="000000"/>
        </w:rPr>
        <w:t>дополнительного образования Управления</w:t>
      </w:r>
      <w:r>
        <w:br/>
      </w:r>
      <w:r>
        <w:rPr>
          <w:rFonts w:ascii="Times New Roman"/>
          <w:b/>
          <w:i w:val="false"/>
          <w:color w:val="000000"/>
        </w:rPr>
        <w:t>образования города Алматы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3213"/>
        <w:gridCol w:w="1204"/>
        <w:gridCol w:w="1204"/>
        <w:gridCol w:w="1204"/>
        <w:gridCol w:w="1204"/>
        <w:gridCol w:w="1205"/>
        <w:gridCol w:w="1205"/>
        <w:gridCol w:w="1205"/>
      </w:tblGrid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музыкальная школа № 1 (хоровая)"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музыкальная школа № 2 имени Р. Глиэра"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музыкальная школа № 3 им.С.Про- кофьева"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музыкальная школа № 4"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музыкальная школа № 5 имени Мукана Тулебаева"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музыкальная школа № 6 имени Глинки"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музыкальная школа № 7 имени Курмангазы"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музыкальная школа № 8"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музыкальная школа № 9 имени Е.Брусилов- ского"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музыкальная школа № 10"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музыкальная школа № 11"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музыкальная школа № 12"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3415"/>
        <w:gridCol w:w="1357"/>
        <w:gridCol w:w="1357"/>
        <w:gridCol w:w="1358"/>
        <w:gridCol w:w="1358"/>
        <w:gridCol w:w="1358"/>
        <w:gridCol w:w="1358"/>
      </w:tblGrid>
      <w:tr>
        <w:trPr>
          <w:trHeight w:val="3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музыкальная школа № 1 (хоровая)"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музыкальная школа № 2 имени Р. Глиэра"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музыкальная школа № 3 им.С.Прокофьева"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музыкальная школа № 4"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музыкальная школа № 5 имени Мукана Тулебаева"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музыкальная школа № 6 имени Глинки"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музыкальная школа № 7 имени Курмангазы"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музыкальная школа № 8"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музыкальная школа № 9 имени Е.Брусиловского"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музыкальная школа № 10"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музыкальная школа № 11"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музыкальная школа № 12"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сентября 2013 года № 3/808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оказываемые предприятиями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и технического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Управления образования города Алматы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4100"/>
        <w:gridCol w:w="3555"/>
        <w:gridCol w:w="1611"/>
        <w:gridCol w:w="2523"/>
      </w:tblGrid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"Алматинский казахский государственный гуманитарно- педагогический колледж № 1"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(заочное)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 (заочное)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(заочное)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"Алматинский государственный гуманитарно-педагогический колледж № 2"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"Алматинский государственный колледж сервиса и технологий"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гостиничных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"Алматинский государственный колледж транспорта и коммуникаций"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"Алматинский государственный колледж технологии и менеджмента"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гостиничных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0580000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Хлебопекарное, макаронное и кондитерское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мясо и мясных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(заочное)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гостиничных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0580000 (заочное)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(заочное)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 (заочное)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(заочное)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219000 (заочное)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Хлебопекарное, макаронное и кондитерское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(заочное)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1225000 (заочное)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мясо и мясных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"Алматинский государственный колледж новых технологий"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"Алматинский государственный бизнес колледж"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предприятии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мясо и мясных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Хлебопекарное, макаронное и кондитерское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"Алматинский государственный политехнический колледж"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(заочное)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(заочное)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 (заочное)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"Алматинский государственный колледж энергетики и электронных технологий" Управления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(заочное)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(заочное)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(заочное)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(заочное)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1310000 (очное)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транспортного радиоэлектронного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1310000 (заочное)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транспортного радиоэлектронного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