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81140" w14:textId="f5811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социально значимых убыточных маршрутов, подлежащих субсидированию в городе Алматы на 2013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ХIХ сессии маслихата города Алматы V созыва от 28 августа 2013 года N 156. Зарегистрировано в Департаменте юстиции города Алматы 26 сентября 2013 года за N 999.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5 сентября 2011 года № 1014 "Об утверждении Правил субсидирования за счет бюджетных средств убытков перевозчиков, связанных с осуществлением социально значимых перевозок пассажиров", в целях обеспечения доступного уровня тарифов и возможности свободного передвижения населения на городских и пригородных сообщениях, маслихат города Алматы V-го созыва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социально значимых убыточных маршрутов, подлежащих субсидированию в городе Алматы на 2013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председателя постоянной комиссии по вопросам градостроительства, благоустройства и коммунальной собственности маслихата города Алматы Б. Шин и заместителя акима города Алматы Ю. Ильина.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Маслихату города Алматы (Т. Мукашев) произвести государственную регистрацию нормативного правового акта в Департаменте юстиции города Алматы.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XIX-й сессии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Алматы V-го созыва,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XIX-ой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V-го созыва от 28 августа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156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социально значимых убыточных</w:t>
      </w:r>
      <w:r>
        <w:br/>
      </w:r>
      <w:r>
        <w:rPr>
          <w:rFonts w:ascii="Times New Roman"/>
          <w:b/>
          <w:i w:val="false"/>
          <w:color w:val="000000"/>
        </w:rPr>
        <w:t>маршрутов города Алматы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мар-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шрута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автобусных маршрутов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маршрута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РВ-90 – микрорайон Айнабулак 3-4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дичный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Алматы 1 – микрорайон Горный Гигант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дичный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Каменка – микрорайон Думан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дичный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Ак-тобе – кондитерская фабрика Рахат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дичный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госпиталь ВОВ – кондитерская фабрика Рахат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дичный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санаторий Ак-Каин – кондитерская фабрика Рахат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дичный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гостиница Казахстан – Высокогорный спортивный комплекс "Медео"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дичный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гостиница Казахстан – Высокогорный спортивный комплекс "Медео"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Сатпаева – Высокогорный спортивный комплекс "Медео"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Алгабас – станция метро "Байконур"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дичный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Жандосова – Центральный стадион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дичный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Калдаякова – поселок Алгабас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дичный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Макатаева – железнодорожный вокзал Алматы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дичный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Думан – поселок Ак жар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дичный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Казбек Би – улица Кайырбекова – железнодорожный мост вокзал Алматы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дичный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Алтын Орда – улица Кайырбекова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дичный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Думан – микрорайон Айнабулак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дичный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Победы – улица Саина – улица Торайгырова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дичный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Гульдала – улица Казбек би – улица Каирбекова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дичный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Думан – Кондитерская фабрика "Рахат"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дичный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Станиславского – поселок Кок-Тобе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дичный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Макатаева – поселок Ак жар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дичный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метро "Райымбек" – поселок Кыргаулды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дичный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Думан – Поликлиника №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дичный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Айгерим – улица Макатаева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дичный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Орбита 2-4 – ГЭС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дичный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метро "Райымбек" – поселок Бутаковка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дичный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Калдаякова – поселок Бутаковка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дичный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Алматы 1 – совхоз Алатау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дичный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Казахфильм – рынок Алтын 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дичный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Орбита 2-4 – микрорайон Жулдыз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дичный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Алматы 1 – микрорайон  Орбита 2-4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дичный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Аксай 3б – Дворец Республики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дичный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Маяк – железнодорожный вокзал Алматы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дичный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Мамыр – автовокзал "Саяхат"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дичный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Кожабекова – улица Гончарова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дичный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Кунаева – поселок Дмитриевка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дичный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Ак-жар – Центральный Стадион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дичный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Шанырак – микрорайон Самал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дичный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РВ-90 – рынок Алтын 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дичный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Шанырак 2 – микрорайон Горный Гигант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дичный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автовокзал "Саяхат" – поселок Абай (Дачи)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дичный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автовокзал "Саяхат" – поселок Каменка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дичный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кондитерская фабрика "Рахат" - Новостройка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дичный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Алатау - поселок Кыргаулды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дичный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метро "Райымбек" – поселок Тыздыбастау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дичный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Салем – микрорайон Казахфильм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дичный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Айнабулак 2 – Кондитерская фабрика "Рахат"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дичный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Орбита 3 – Автовокзал  "Саяхат"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дичный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кондитерская фабрика "Рахат" – Дачи Широкая щель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дичный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Думан – станция метро "Байконур"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дичный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автостанция Арман – улица Кунаева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дичный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Аксай 3б – микрорайон Думан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дичный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метро "Райымбек" – парк 28 Панфиловцев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дичный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Алтын Орда – микрорайон Казахфильм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дичный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Аль-Фараби – дачи Ремизовки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дичный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Жетысу – микрорайон Улжан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дичный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Горный Гигант – микрорайон Кок жиек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дичный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Алматы 1 – Кондитерская фабрика "Рахат"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дичный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Алматы 1 - улица Шаляпина – улица Момышулы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дичный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Горный Гигант – Железнодорожный вокзал Алматы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дичный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кондитерская фабрика "Рахат" – Железнодорожный мост вокзал Алматы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дичный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городская клиническая больница № 12 – поселок Жана Турмыс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дичный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 Орбита 2, 4 – Железнодорожный вокзал Алматы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дичный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метро "Райымбек" – поселок Жалпаксай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дичный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Жандосова – улица Саина - Аэропорт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дичный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Айнабулак 2 – КЦДС Атакент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дичный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Казахфильм – микрорайон Жулдыз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дичный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Калкаман – микрорайон Жулдыз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дичный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Орбита 1 – Академия гражданской авиации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дичный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 Эталон – Западное кладбище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выходной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Аль-мерек – микрорайон Мамыр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дичный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Алтын Орда – поселок Кок-Тобе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дичный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метро "Райымбек" – микрорайон Таугуль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дичный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Айгерим – поселок Кок-Тобе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дичный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Айша Биби – микрорайон Мамыр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дичный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Алтын Орда – Железнодорожный вокзал Алматы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дичный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Красный трудовик – микрорайон Саялы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дичный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Орбита 2-4 – микрорайон Шанырак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дичный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Таугуль 3 – поселок 1 Мая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дичный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метро "Райымбек" – микрорайон Аксай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дичный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 гражданской авиации – микрорайон Жетысу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дичный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автостанция Мост – поселок Юбилейный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дичный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Кок-Тобе – улица Калдаякова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дичный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Кок-Тобе – улица Калдаякова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дичный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Кунаева – Рынок Алтын 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дичный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Орбита 3 – железнодорожный вокзал Алматы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дичный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Энергетик – рынок Алтын 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дичный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автовокзал "Саяхат" – поселок Алатау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дичный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Калкаман – улица Бузурбаева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дичный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Кооптехникум – Автовокзал "Саяхат"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дичный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Айнабулак 4 – Дворец Республики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дичный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Саялы – Акимат Алатауского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дичный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Кожабекова – микрорайон Кок Жиек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дичный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Горный Гигант – микрорайон Водник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дичный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Кокжиек – Торговый центр "Армада"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дичный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градокомплекс – микрорайон Карасу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дичный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Кайырбекова – поселок Каменка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дичный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Казахфильм – улица Кунаева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дичный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Самал – рынок Алтын 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дичный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Карасу – Кондитерская фабрика "Рахат"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дичный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Кондитерская фабрика "Рахат" – улица Орманова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дичный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Кунаева – микрорайон Дорожник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дичный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Новый – микрорайон Карасу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дичный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Орбита 2-4 – Железнодорожный вокзал Алматы 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дичный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Калкаман – микрорайон 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дичный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Айнабулак 3-4 – Автостанция Мост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дичный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     маршрута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троллейбусных маршрутов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обслуживания маршрута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 культуры и отдыха – улица Кожабекова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дичный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центр "Д-Маркет" – завод "Электромаш" (улица Саина – улица Толе би)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дичный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Алматы 2 – микрорайон Аксай (улица Маргулана)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дичный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Алматы 2 – микрорайон Аксай (улица Маргулана)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дичный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Алматы 1 – Атакент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дичный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Алматы 1 – Парк культуры и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дичный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центр – улица Кожабекова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дичный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центр – Энерготехникум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дичный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 культуры и отдыха – дом отдыха Каргалинка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дичный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центр – поселок Каргалинка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дичный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Рыскулова – Торговый центр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дичный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 культуры и отдыха – улица Маргулана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дичный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     маршрута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трамвайных маршрутов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обслуживания маршрута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Аксай – улица Жетысуйская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дичный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Орбита – улица Жетысуйская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дичный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