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38b2" w14:textId="ff7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июля 2013 года N 3/657. Зарегистрировано Департаментом юстиции города Алматы 16 августа 2013 года за N 995. Утратило силу постановлением акимата города Алматы от 11 апреля 2014 года N 2/236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11.04.2014 N 2/236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марта 2012 года № 1/230 «Об утверждении регламентов государственных услуг в сфере социальной защиты, предоставляемых в городе Алматы» (зарегистрировано в Реестре государственной регистрации нормативных правовых актов за № 934, опубликовано 19 мая 2012 года в газете «Вечерний Алматы» и 22 мая 2012 года в газете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«от 27 ноября 2000 года «Об административных процедурах» заменить словами «от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марта 2012 года № 1/231 «Об утверждении регламентов электронных государственных услуг в сфере социальной защиты, предоставляемых в городе Алматы» (зарегистрировано в Реестре государственной регистрации нормативных правовых актов за № 935, опубликовано 19 мая 2012 года в газетах «Вечерний Алматы» и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«от 27 ноября 2000 года «Об административных процедурах» заменить словами «от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декабря 2012 года № 4/1050 «Об утверждении регламентов государственных услуг в сфере социальной защиты, оказываемых в городе Алматы» (зарегистрировано в Реестре государственной регистрации нормативных правовых актов за № 965, опубликовано 2 февраля 2013 года в газетах «Вечерний Алматы» и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«от 27 ноября 2000 года «Об административных процедурах» заменить словами «от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 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Кульмаханов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Ильин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