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04c" w14:textId="680d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5 ноября 2012 года  № 4/929 "Об утверждении регламента государственной услуги "Представление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августа 2013 года N 3/680. Зарегистрировано Департаментом юстиции города Алматы 16 августа 2013 года за N 994. Утратило силу постановлением акимата города Алматы от 13 мая 2014 года N 2/350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13.05.2014 N 2/350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утверждении регламента государственной услуги «Представление туристской информации, в том числе о туристском потенциале, объектах туризма и лицах, осуществляющих туристскую деятельность» от 5 ноября 2012 года   № 4/929 (зарегистрированное в Реестре государственной регистрации нормативных правовых актов за  № 957, опубликованное 11 декабря 2012 года в газетах «Алматы ақшамы» и «Вечерний Алматы»)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«пунктом 4 статьи 9-1 Закона Республики Казахстан от 27 ноября 2000 года «Об административных процедурах» заменить словами «пунктом 3 статьи 16 Закона Республики Казахстан «О государственных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города Алматы обеспечить размещение настоящего постановления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  настоящего постановления возложить  на заместителя акима  города Алматы М. Кудышева.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 А. Есимов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4"/>
        <w:gridCol w:w="4286"/>
      </w:tblGrid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Вносит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Жуламанов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города Алматы 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Кудышев</w:t>
            </w:r>
          </w:p>
        </w:tc>
      </w:tr>
      <w:tr>
        <w:trPr>
          <w:trHeight w:val="30" w:hRule="atLeast"/>
        </w:trPr>
        <w:tc>
          <w:tcPr>
            <w:tcW w:w="7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 аппарата акима города Алматы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Касымова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