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f0408b" w14:textId="af0408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электронной государственной услуги "Постановка на 
очередь детей дошкольного возраста (до 7 лет) для направления в детские 
дошкольные организации"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Алматы от 3 июля 2013 года N 3/568. Зарегистрировано в Департаменте юстиции города Алматы 30 июля 2013 года за N 992. Утратило силу постановлением акимата города Алматы от 14 июля 2014 года N 3/587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  Сноска. Утратило силу постановлением акимата города Алматы от 14.07.2014 N 3/587.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с 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15 апреля 2013 года «О государственных услугах» 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августа 2012 года № 1119 «Об утверждении стандартов государственных услуг, оказываемых Министерством образования и науки Республики Казахстан, местными исполнительными органами в сфере образования и науки» акимат города Алматы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электронной государственной услуги «Постановка на очередь детей дошкольного возраста (до 7 лет) для направления в детские дошкольные организации».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Управлению образования города Алматы обеспечить государственную регистрацию данного постановления в органах юстиции, его официальное опубликование в средствах массовой информации и размещение на интернет-ресурсе акимата города Алматы.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города Алматы З. Аманжолову.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Аким города Алматы               А. Есимов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14"/>
        <w:gridCol w:w="4286"/>
      </w:tblGrid>
      <w:tr>
        <w:trPr>
          <w:trHeight w:val="30" w:hRule="atLeast"/>
        </w:trPr>
        <w:tc>
          <w:tcPr>
            <w:tcW w:w="7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Вносит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: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Управления образования города Алматы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Р. Шимашева</w:t>
            </w:r>
          </w:p>
        </w:tc>
      </w:tr>
      <w:tr>
        <w:trPr>
          <w:trHeight w:val="30" w:hRule="atLeast"/>
        </w:trPr>
        <w:tc>
          <w:tcPr>
            <w:tcW w:w="7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Согласовано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: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Заместитель акима города Алматы 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З. Аманжолова</w:t>
            </w:r>
          </w:p>
        </w:tc>
      </w:tr>
      <w:tr>
        <w:trPr>
          <w:trHeight w:val="30" w:hRule="atLeast"/>
        </w:trPr>
        <w:tc>
          <w:tcPr>
            <w:tcW w:w="7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юридического отдела аппарата акима города Алматы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Касымова</w:t>
            </w:r>
          </w:p>
        </w:tc>
      </w:tr>
      <w:tr>
        <w:trPr>
          <w:trHeight w:val="30" w:hRule="atLeast"/>
        </w:trPr>
        <w:tc>
          <w:tcPr>
            <w:tcW w:w="7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отдела контроля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соблюдением качества предоставления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государственных услуг 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 Суюндуков</w:t>
            </w:r>
          </w:p>
        </w:tc>
      </w:tr>
    </w:tbl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 города Алматы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03 июля 2013 года № 3/568</w:t>
      </w:r>
    </w:p>
    <w:bookmarkEnd w:id="3"/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электронной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«Постановка на очередь детей дошкольного</w:t>
      </w:r>
      <w:r>
        <w:br/>
      </w:r>
      <w:r>
        <w:rPr>
          <w:rFonts w:ascii="Times New Roman"/>
          <w:b/>
          <w:i w:val="false"/>
          <w:color w:val="000000"/>
        </w:rPr>
        <w:t>
возраста (до 7 лет) для направления в</w:t>
      </w:r>
      <w:r>
        <w:br/>
      </w:r>
      <w:r>
        <w:rPr>
          <w:rFonts w:ascii="Times New Roman"/>
          <w:b/>
          <w:i w:val="false"/>
          <w:color w:val="000000"/>
        </w:rPr>
        <w:t>
детские дошкольные организации»</w:t>
      </w:r>
    </w:p>
    <w:bookmarkEnd w:id="4"/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Электронная государственная услуга «Постановка на очередь детей дошкольного возраста (до 7 лет) для направления в детские дошкольные организации» (далее – электронная государственная услуга) оказывается коммунальным государственным учреждением «Управление образования города Алматы» (далее – услугодатель), через Центры обслуживания населения (далее – Центр), а также через веб-портал «электронного правительства» www.egov.kz.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Степень автоматизации электронной государственной услуги: частично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Вид оказания электронной государственной услуги: транзакционная.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оказывается в соответствии 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6 Закона Республики Казахстан от 27 июля 2007 года  «Об образовании», </w:t>
      </w:r>
      <w:r>
        <w:rPr>
          <w:rFonts w:ascii="Times New Roman"/>
          <w:b w:val="false"/>
          <w:i w:val="false"/>
          <w:color w:val="000000"/>
          <w:sz w:val="28"/>
        </w:rPr>
        <w:t>статьи 29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11 января 2007 года «Об информатизации», стандартом государственной услуги «Постановка на очередь детей дошкольного возраста (до 7 лет) для направления в детские дошкольные организации», утвержденного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августа 2012 года № 1119 (далее –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Результатом оказываемой государственной услуги являются выдача направления в детскую дошкольную организацию,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Регламенту, в случае отсутствия мест в дошкольной организации, уведомления о постановке на очередь, согласно 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с указанием номера очередности в форме электронного документа, подписанного электронной цифровой подписью уполномоченного лица уполномоченного органа либо мотивированный ответ об отказе в предоставлении государственной услуги в форме электронного документа.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оказывается физическим лицам (далее - услугополучатель).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Данная услуга ограничивается количеством имеющихся мест в дошкольных организациях.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право получения первоочередного места имеют: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дети инвалидов;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дети, оставшиеся без попечения родителей;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дети-сироты;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дети из многодетных семей;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дети лиц, приравненных по льготам и гарантиям к участникам войны и к инвалидам войны.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в Центр: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сроки оказания государственной услуги с момента обращения услугополучателя государственной услуги составляют 3 рабочих дня (день приема и день выдачи документов не входит в срок оказания государственной услуги);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в очереди при сдаче необходимых документов – не более 20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услугополучателя государственной услуги в день обращения – не более 20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максимально допустимое время ожидания в очереди при получении справки или мотивированного ответа об отказе – не более 20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через портал сроки оказания государственной услуги с момента обращения услугополучателя государственной услуги составляют три рабочих дня.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Государственная услуга оказывается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График работы: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 обращении в центр – государственная услуга оказывается за исключением выходных и праздничных дней, согласно трудовому законодательству, в соответствии с установленным графиком работы с 9.00 часов до 20.00 часов без перерыва.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осуществляется в порядке «электронной очереди» без ускоренного обслуживания. Мобильные центры осуществляют прием документов согласно утвержденным центром графиком, но не менее шести рабочих часов в одном населенном пункте;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 портале - круглосуточно.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Для получения государственной услуги услугополучатель представляет  документы согласно </w:t>
      </w:r>
      <w:r>
        <w:rPr>
          <w:rFonts w:ascii="Times New Roman"/>
          <w:b w:val="false"/>
          <w:i w:val="false"/>
          <w:color w:val="000000"/>
          <w:sz w:val="28"/>
        </w:rPr>
        <w:t>пункту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Порядок обжалования указано в </w:t>
      </w:r>
      <w:r>
        <w:rPr>
          <w:rFonts w:ascii="Times New Roman"/>
          <w:b w:val="false"/>
          <w:i w:val="false"/>
          <w:color w:val="000000"/>
          <w:sz w:val="28"/>
        </w:rPr>
        <w:t>разделе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Понятия и сокращения, используемые в настоящем регламенте электронной государственной услуги «Постановка на очередь детей дошкольного возраста (до 7 лет) для направления в детские дошкольные организации» (далее – Регламент):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АРМ – автоматизированное рабочее место;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информационная система – система, предназначенная для хранения, обработки, поиска, распространения, передачи и предоставления информации с применением аппаратно-программного комплекса (далее – ИС);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услугополучатель – физическое лицо;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единая нотариальная информационная система - это аппаратно-программный комплекс, предназначенный для автоматизации нотариальной деятельности и взаимодействия органов юстиции и нотариальных палат (далее - ЕНИС);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индивидуальный идентификационный номер – уникальный номер, формируемый для физического лица, в том числе индивидуального предпринимателя, осуществляющего деятельность в виде личного предпринимательства (далее – ИИН);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ГБД ФЛ – государственная база данных «Физические лица»;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пользователь – субъект, обращающийся к информационной системе за получением необходимых ему электронных информационных ресурсов и пользующийся ими;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транзакционная услуга – услуга по предоставлению пользователям электронных информационных ресурсов, требующая взаимного обмена информацией с применением электронной цифровой подписи;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информационная система центров обслуживания населения Республики Казахстан – информационная система, предназначенная для автоматизации процесса предоставления услуг населению (физическим и юридическим лицам) через центры обслуживания населения Республики Казахстан, а также соответствующими министерствами и ведомствами (далее – ИС ЦОН);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электронный документ – документ, в котором информация представлена в электронно–цифровой форме и удостоверена посредством ЭЦП;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электронная государственная услуга – государственная услуга, оказываемая в электронной форме с применением информационных технологий;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веб–портал «электронного правительства» – информационная система, представляющая собой единое окно доступа ко всей консолидированной правительственной информации, включая нормативную правовую базу, и к электронным государственным услугам (далее – ПЭП);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региональный шлюз «электронного правительства» – подсистема шлюза «электронного правительства», предназначенная для интеграции информационных систем «электронного акимата» в рамках реализации электронных услуг (далее - РШЭП);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шлюз «электронного правительства» – информационная система, предназначенная для интеграции информационных систем «электронного правительства» в рамках реализации электронных услуг (далее – ШЭП);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электронная цифровая подпись — набор электронных цифровых символов, созданный средствами электронной цифровой подписи и подтверждающий достоверность электронного документа, его принадлежность и неизменность содержания (далее – ЭЦП).</w:t>
      </w:r>
    </w:p>
    <w:bookmarkEnd w:id="6"/>
    <w:bookmarkStart w:name="z1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деятельности услугодателя по</w:t>
      </w:r>
      <w:r>
        <w:br/>
      </w:r>
      <w:r>
        <w:rPr>
          <w:rFonts w:ascii="Times New Roman"/>
          <w:b/>
          <w:i w:val="false"/>
          <w:color w:val="000000"/>
        </w:rPr>
        <w:t>
оказанию электронной государственной услуги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Пошаговые действия и решения через ПЭП (диаграмма № 1 функционального взаимодействия) при оказании электронной государственной услуги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осуществляет регистрацию на ПЭП с помощью ИИН и пароля (осуществляется для незарегистрированных услугополучателей на ПЭП);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процесс 1 – ввод услугополучателем ИИН и пароля (процесс авторизации) на ПЭП для получения электронной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условие 1 – проверка на ПЭП подлинности данных о зарегистрированном услугополучателе через ИИН и пароль;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процесс 2 – формирование ПЭПом сообщения об отказе в авторизации в связи с имеющимися нарушениями в данных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процесс 3 – выбор услугополучателем электронной государственной услуги, указанной в настоящем Регламенте, вывод на экран формы запроса для оказания электронной государственной услуги и заполнение услугополучателем формы (ввод данных) с учетом ее структуры и форматных требований, прикрепление к форме запроса необходимых копий документов в электронном виде, указанные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а также выбор услугополучателем регистрационного свидетельства ЭЦП для удостоверения (подписания)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условие 2 – проверка на ПЭП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(между ИИН указанным в запросе, и ИИН указанным в регистрационном свидетельстве ЭЦП);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процесс 4 – формирование сообщения об отказе в запрашиваемой электронной государственной услуге в связи с не подтверждением подлинности ЭЦП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процесс 5 – удостоверение запроса для оказания электронной государственной услуги посредством ЭЦП услугополучателя и направление электронного документа (запроса) через ШЭП в АРМ РШЭП для обработки услугодателем;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процесс 6 – регистрация электронного документа в АРМ РШЭП;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условие 3 – проверка (обработка) услугодателем соответствия приложенных услугополучателем документов, указанных в Стандарте и основаниям для оказания электронной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процесс 7 - формирование сообщения об отказе в запрашиваемой электронной государственной услуге в связи с имеющимися нарушениями в документах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процесс 8 – получение услугополучателем результата услуги (уведомления в форме электронного документа), сформированного АРМ РШЭП. Электронный документ формируется с использованием ЭЦП сотрудника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Пошаговые действия и решения через Центр (диаграмма № 2 функционального взаимодействия) при оказании услуги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процесс 1 – ввод оператором Центра в АРМ ИС ЦОН логина и пароля (процесс авторизации) для оказания электронной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процесс 2 – выбор оператором Центра электронной государственной услуги, указанной в настоящем Регламенте, вывод на экран формы запроса для оказания электронной государственной услуги и ввод оператором Центра данных услугополучателя, а также данных по доверенности представителя услугополучателя (при нотариально удостоверенной доверенности, при ином удостоверении доверенности данные доверенности не заполняются);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процесс 3 – направление запроса через ШЭП в ГБД ФЛ о данных услугополучателя, а также в ЕНИС – о данных доверенности представителя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условие 1 – проверка наличия данных услугополучателя в ГБД ФЛ, данных доверенности в ЕНИС;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процесс 4 – формирование сообщения о невозможности получения данных в связи с отсутствием данных услугополучателя в ГБД ФЛ, данных доверенности в ЕНИС;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процесс 5 – заполнение оператором Центра формы запроса в части отметки о наличии документов в бумажной форме и сканирование документов, предоставленных услугополучателем, прикрепление их к форме запроса и удостоверение посредством ЭЦП заполненной формы (введенных данных) запроса на оказание электронной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процесс 6 – направление электронного документа (запроса услугополучателя), удостоверенного (подписанного) ЭЦП оператора Центра через ШЭП в АРМ РШЭП;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процесс 7 – регистрация электронного документа в АРМ РШЭП;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условие 2 – проверка (обработка) услугодателем соответствия приложенных услугополучателем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Стандарте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и основаниям для оказания электронной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процесс 8 – формирование сообщения об отказе в запрашиваемой электронной государственной услуге в связи с имеющимися нарушениями в документах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процесс 9 – получение услугополучателем через оператора Центра результата электронной государственной услуги (уведомления в форме электронного документа), сформированного АРМ РШЭП.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Формы заполнения запроса и ответа на электронную государственную услугу приведены на веб-портале «электронного правительства» www.egov.kz, а также в Центре.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Способ проверки услугополучателем статуса исполнения запроса по электронной государственной услуге: на портале «электронного правительства» в разделе «История получения услуг», а также при обращении в Центр.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Необходимую информацию и консультацию по оказанию электронной государственной услуги можно получить по телефону саll–центра ПЭП: (1414).</w:t>
      </w:r>
    </w:p>
    <w:bookmarkEnd w:id="8"/>
    <w:bookmarkStart w:name="z12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взаимодействия в процессе</w:t>
      </w:r>
      <w:r>
        <w:br/>
      </w:r>
      <w:r>
        <w:rPr>
          <w:rFonts w:ascii="Times New Roman"/>
          <w:b/>
          <w:i w:val="false"/>
          <w:color w:val="000000"/>
        </w:rPr>
        <w:t>
оказания электронной государственной услуги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Структурно-функциональные единицы (далее – СФЕ), которые участвуют в процессе оказания электронной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Услугодатель;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Центр.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19. Текстовое табличное описание последовательности действий (процедур, функций, операций) с указанием срока выполнения каждого действия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20. Диаграммы, отражающие взаимосвязь между логической последовательностью действий (в процессе оказания электронной государственной услуги) в соответствии с их описаниями,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21. Заявление услугополучателя о регистрации ребенка дошкольного возраста для направления в дошкольную организацию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22. Результаты оказания государственной услуги услугополучателям измеряются показателями качества и эффективности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приложением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23. Требования, предъявляемые к процессу оказания электронной государственной услуги услугополучателям: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конфиденциальность (защита от несанкционированного получения информации);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целостность (защита от несанкционированного изменения информации);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доступность (защита от несанкционированного удержания информации и ресурсов).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24. Технические условия оказания электронной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выход в Интернет;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наличие ИИН у лица, которому оказывается электронная государственная услуга;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авторизация с ПЭП;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наличие пользователя ЭЦП.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электронной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услуги «Постановка на очередь детей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дошкольного возраста (до 7 лет) для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направления в детские дошкольные организации»</w:t>
      </w:r>
    </w:p>
    <w:bookmarkEnd w:id="11"/>
    <w:bookmarkStart w:name="z15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1. Описание действий СФЕ через ПЭП</w:t>
      </w:r>
    </w:p>
    <w:bookmarkEnd w:id="12"/>
    <w:p>
      <w:pPr>
        <w:spacing w:after="0"/>
        <w:ind w:left="0"/>
        <w:jc w:val="both"/>
      </w:pPr>
      <w:r>
        <w:drawing>
          <wp:inline distT="0" distB="0" distL="0" distR="0">
            <wp:extent cx="9042400" cy="4699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042400" cy="469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16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2. Описание действий СФЕ через Центр</w:t>
      </w:r>
    </w:p>
    <w:bookmarkEnd w:id="13"/>
    <w:p>
      <w:pPr>
        <w:spacing w:after="0"/>
        <w:ind w:left="0"/>
        <w:jc w:val="both"/>
      </w:pPr>
      <w:r>
        <w:drawing>
          <wp:inline distT="0" distB="0" distL="0" distR="0">
            <wp:extent cx="8864600" cy="4305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864600" cy="4305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данных таблицах перечисляются действия (функции, процедуры, операции) всех СФЕ с указанием форм завершения, сроков исполнения и указанием номеров последующих действий в технологической цепочке процесса оказания электронной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основании таблиц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строятся диаграммы функционального взаимодействия при оказании электронных государственных услуг.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электронной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услуги «Постановка на очередь детей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дошкольного возраста (до 7 лет) для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направления в детские дошкольные организации»</w:t>
      </w:r>
    </w:p>
    <w:bookmarkEnd w:id="15"/>
    <w:bookmarkStart w:name="z19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Рисунок 1. Диаграмма  № 1 функционального взаимодействия</w:t>
      </w:r>
      <w:r>
        <w:br/>
      </w:r>
      <w:r>
        <w:rPr>
          <w:rFonts w:ascii="Times New Roman"/>
          <w:b/>
          <w:i w:val="false"/>
          <w:color w:val="000000"/>
        </w:rPr>
        <w:t>
при оказании электронной государственной услуги через ПЭП</w:t>
      </w:r>
    </w:p>
    <w:bookmarkEnd w:id="16"/>
    <w:p>
      <w:pPr>
        <w:spacing w:after="0"/>
        <w:ind w:left="0"/>
        <w:jc w:val="both"/>
      </w:pPr>
      <w:r>
        <w:drawing>
          <wp:inline distT="0" distB="0" distL="0" distR="0">
            <wp:extent cx="9093200" cy="4508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093200" cy="4508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20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Рисунок 2. Диаграмма № 2 функционального взаимодействия</w:t>
      </w:r>
      <w:r>
        <w:br/>
      </w:r>
      <w:r>
        <w:rPr>
          <w:rFonts w:ascii="Times New Roman"/>
          <w:b/>
          <w:i w:val="false"/>
          <w:color w:val="000000"/>
        </w:rPr>
        <w:t>
при оказании электронной государственной</w:t>
      </w:r>
      <w:r>
        <w:br/>
      </w:r>
      <w:r>
        <w:rPr>
          <w:rFonts w:ascii="Times New Roman"/>
          <w:b/>
          <w:i w:val="false"/>
          <w:color w:val="000000"/>
        </w:rPr>
        <w:t>
услуги через Центр</w:t>
      </w:r>
    </w:p>
    <w:bookmarkEnd w:id="17"/>
    <w:p>
      <w:pPr>
        <w:spacing w:after="0"/>
        <w:ind w:left="0"/>
        <w:jc w:val="both"/>
      </w:pPr>
      <w:r>
        <w:drawing>
          <wp:inline distT="0" distB="0" distL="0" distR="0">
            <wp:extent cx="9105900" cy="4762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105900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Таблица. Условные обозначения</w:t>
      </w:r>
    </w:p>
    <w:bookmarkEnd w:id="18"/>
    <w:p>
      <w:pPr>
        <w:spacing w:after="0"/>
        <w:ind w:left="0"/>
        <w:jc w:val="both"/>
      </w:pPr>
      <w:r>
        <w:drawing>
          <wp:inline distT="0" distB="0" distL="0" distR="0">
            <wp:extent cx="5803900" cy="4102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803900" cy="410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электронной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услуги «Постановка на очередь детей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дошкольного возраста (до 7 лет) для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направления в детские дошкольные организации»</w:t>
      </w:r>
    </w:p>
    <w:bookmarkEnd w:id="19"/>
    <w:bookmarkStart w:name="z23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НАПРАВЛЕНИЕ № ______</w:t>
      </w:r>
      <w:r>
        <w:br/>
      </w:r>
      <w:r>
        <w:rPr>
          <w:rFonts w:ascii="Times New Roman"/>
          <w:b/>
          <w:i w:val="false"/>
          <w:color w:val="000000"/>
        </w:rPr>
        <w:t>
для зачисления ребенка в дошкольную организацию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образования города Алматы направляет в дошкольную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организацию № _________, расположенную по адресу: г. 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ул. 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Фамилия, имя, отчество ребенка: 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Дата рождения: 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Домашний адрес ребенка: 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Направление должно быть представлено в дошкольную организацию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течение 5 дней со дня ее выдачи.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  
Направление выдано «_______» 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------------------------------------------------------------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Руководитель Управления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образования города Алматы                  /ФИО/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(расшифровка подписи)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Печать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электронной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услуги «Постановка на очередь детей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дошкольного возраста (до 7 лет) для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направления в детские дошкольные организации»</w:t>
      </w:r>
    </w:p>
    <w:bookmarkEnd w:id="25"/>
    <w:bookmarkStart w:name="z29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Форма уведомления о регистрации ребенка</w:t>
      </w:r>
      <w:r>
        <w:br/>
      </w:r>
      <w:r>
        <w:rPr>
          <w:rFonts w:ascii="Times New Roman"/>
          <w:b/>
          <w:i w:val="false"/>
          <w:color w:val="000000"/>
        </w:rPr>
        <w:t>
дошкольного возраста для направления</w:t>
      </w:r>
      <w:r>
        <w:br/>
      </w:r>
      <w:r>
        <w:rPr>
          <w:rFonts w:ascii="Times New Roman"/>
          <w:b/>
          <w:i w:val="false"/>
          <w:color w:val="000000"/>
        </w:rPr>
        <w:t>
в дошкольную организацию</w:t>
      </w:r>
    </w:p>
    <w:bookmarkEnd w:id="26"/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Уведомление о регистрации ребенка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Настоящее уведомление выдано 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(ФИО родителя)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том, что 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(ФИО ребенка)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Поставлен (а) на очередь в «Журнале регистрации детей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дошкольного возраста для направления в дошкольные организации» за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_____, от «___» __________20____года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Потребители, стоящие в очереди на получение места в дошкольную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организацию, имеют возможность осуществлять контроль продвижения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своей очередности в соответствии с графиком работы (отдел, акимат),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 также через электронный портал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(специалист управления образования)</w:t>
      </w:r>
    </w:p>
    <w:bookmarkEnd w:id="27"/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электронной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услуги «Постановка на очередь детей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дошкольного возраста (до 7 лет) для направления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детские дошкольные организации»</w:t>
      </w:r>
    </w:p>
    <w:bookmarkEnd w:id="28"/>
    <w:bookmarkStart w:name="z32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Форма заявления регистрации ребенка</w:t>
      </w:r>
      <w:r>
        <w:br/>
      </w:r>
      <w:r>
        <w:rPr>
          <w:rFonts w:ascii="Times New Roman"/>
          <w:b/>
          <w:i w:val="false"/>
          <w:color w:val="000000"/>
        </w:rPr>
        <w:t>
дошкольного возраста для направления в</w:t>
      </w:r>
      <w:r>
        <w:br/>
      </w:r>
      <w:r>
        <w:rPr>
          <w:rFonts w:ascii="Times New Roman"/>
          <w:b/>
          <w:i w:val="false"/>
          <w:color w:val="000000"/>
        </w:rPr>
        <w:t>
дошкольную организацию</w:t>
      </w:r>
    </w:p>
    <w:bookmarkEnd w:id="29"/>
    <w:bookmarkStart w:name="z3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Руководителю Управления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образования города Алматы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(фамилия, имя, отчество)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проживающего по адресу: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тел._________________________</w:t>
      </w:r>
    </w:p>
    <w:bookmarkEnd w:id="30"/>
    <w:bookmarkStart w:name="z34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Заявление</w:t>
      </w:r>
    </w:p>
    <w:bookmarkEnd w:id="31"/>
    <w:bookmarkStart w:name="z3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поставить на очередь для получения места в дошкольной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организации № ______________, моего ребенка 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дата рождения 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Прилагаю документы, подтверждающие право на первоочередное направление в дошкольную организацию 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Место работы родителей: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матери - 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отца - 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Дата 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Подпись ______________</w:t>
      </w:r>
    </w:p>
    <w:bookmarkEnd w:id="32"/>
    <w:bookmarkStart w:name="z3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электронной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услуги «Постановка на очередь детей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дошкольного возраста (до 7 лет) для направления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детские дошкольные организации»</w:t>
      </w:r>
    </w:p>
    <w:bookmarkEnd w:id="33"/>
    <w:bookmarkStart w:name="z37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Таблица. Значения показателей качества и эффективности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68"/>
        <w:gridCol w:w="1838"/>
        <w:gridCol w:w="2363"/>
        <w:gridCol w:w="2931"/>
      </w:tblGrid>
      <w:tr>
        <w:trPr>
          <w:trHeight w:val="570" w:hRule="atLeast"/>
        </w:trPr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качества и эффективности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тивное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теля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Целевое значение показателя в последующем году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Текущее значение показателя в отчетном году</w:t>
            </w:r>
          </w:p>
        </w:tc>
      </w:tr>
      <w:tr>
        <w:trPr>
          <w:trHeight w:val="570" w:hRule="atLeast"/>
        </w:trPr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5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Своевременность</w:t>
            </w:r>
          </w:p>
        </w:tc>
      </w:tr>
      <w:tr>
        <w:trPr>
          <w:trHeight w:val="570" w:hRule="atLeast"/>
        </w:trPr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 % (доля) случаев предоставления услуги в установленный срок с момента сдачи документа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Качество</w:t>
            </w:r>
          </w:p>
        </w:tc>
      </w:tr>
      <w:tr>
        <w:trPr>
          <w:trHeight w:val="570" w:hRule="atLeast"/>
        </w:trPr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 % (доля) потребителей, удовлетворенных качеством процесса предоставления услуги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Доступность</w:t>
            </w:r>
          </w:p>
        </w:tc>
      </w:tr>
      <w:tr>
        <w:trPr>
          <w:trHeight w:val="570" w:hRule="atLeast"/>
        </w:trPr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3.1. % (доля) потребителей, удовлетворенных качеством и информацией о порядке предоставления услуги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3.2. % (доля) услуг, информация о которых доступна в электронном формате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Процесс обжалования</w:t>
            </w:r>
          </w:p>
        </w:tc>
      </w:tr>
      <w:tr>
        <w:trPr>
          <w:trHeight w:val="570" w:hRule="atLeast"/>
        </w:trPr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 % (доля) потребителей,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удовлетворенных существующим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порядком обжалования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Вежливость</w:t>
            </w:r>
          </w:p>
        </w:tc>
      </w:tr>
      <w:tr>
        <w:trPr>
          <w:trHeight w:val="570" w:hRule="atLeast"/>
        </w:trPr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5.1. % (доля) потребителей, удовлетворенных вежливостью персонала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9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header.xml" Type="http://schemas.openxmlformats.org/officeDocument/2006/relationships/header" Id="rId9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