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968" w14:textId="9fc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ветеринарной справки" и "Аттестация производителей оригинальных, элитных семян, семян первой, второй и третьей репродукции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4 июля 2013 года N 3/570. Зарегистрировано Департаментом юстиции города Алматы 30 июля 2013 года за N 991.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постановлением акимата города Алматы от 21.07.2014 № 3/588.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  Казахстан от 15 апреля 2013 года «О государственных услугах»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ветеринарной справки»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«Аттестация производителей оригинальных, элитных семян, семян первой, второй и третьей репродукций и реализаторов семян»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предпринимательства и промышленности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Балова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Шорманов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качества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Суюндуков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июля 2013 года № 3/570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предоставляется ветеринарным врачом (далее – ветврач), отдела ветеринарии коммунального государственного учреждения «Управление предпринимательства и промышленности города Алматы» (далее - Управление)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«О ветеринарии», Стандарта государственной услуги «Выдача ветеринарной справки»,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размещены на интернет-ресурсе  акимата города Алматы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Услугополучатель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при получении государственной услуги 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с перерывом на обед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течение дня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  условия для ожидания и подготовки необходимых документов (кресла для ожидания, места для заполнения документов, оснащаются стендами с перечнем необходимых документов и образцами их заполнения). Здание местного исполнительного органа оборудовано входом с пандусами, предназначенными для доступа людей с ограниченными физическими возможностями.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при непосредственном обращении услугополучателя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услугополучателя государственной услуги регистрируется ответственным исполнителем в журнале учета обращений физических и юридических лиц, в котором указывается дата получения услугополучателем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услугополучателю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 требованиям и требованиям безопасности.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своей деятельности должностные лица Управления, предоставляющие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сохранность, защиту и конфиденциальность информации о содержании документов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Разъяснение порядка обжалования действия (бездействия) ветврача Управления, а также оказание содействия в подготовке жалобы осуществляется должностным лицом канцелярии акимата города Алматы,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 жалоба подается на имя акима местного исполнительного органа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 некорректного обслуживания жалоба подается на имя руководителя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 несогласия с результатами оказанной государственной услуги услугополучатель имеет право обратиться в суд в установленном 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письменной форме по почте либо нарочно в канцелярии акимата города Алматы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Дополнительную информацию по предоставляемой государственной услуге услугополучатель может получить в канцелярии акимата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ветеринарной справки»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</w:t>
      </w:r>
      <w:r>
        <w:br/>
      </w:r>
      <w:r>
        <w:rPr>
          <w:rFonts w:ascii="Times New Roman"/>
          <w:b/>
          <w:i w:val="false"/>
          <w:color w:val="000000"/>
        </w:rPr>
        <w:t>
Коммунальное государственное учреждение «Управление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и промышленности города Алматы»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130"/>
        <w:gridCol w:w="2367"/>
        <w:gridCol w:w="1561"/>
        <w:gridCol w:w="2515"/>
        <w:gridCol w:w="2569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272-58-17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лики, 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дни, кроме выходных и праздничных дней, с 9.00 до 18.00 часов, с перерывом на обед с 13.00 до 14.00 часов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Акимата города Алматы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012"/>
        <w:gridCol w:w="2523"/>
        <w:gridCol w:w="1842"/>
        <w:gridCol w:w="2544"/>
        <w:gridCol w:w="3113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271-60-50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лики, 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с 9.00 до 18.00 часов, с перерывом на обед с 13.00 до 14.00 часов., кроме выходных и праздничных дней,  установленных законодатель- ством РК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№ 3/570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производителей оригинальных, элитных</w:t>
      </w:r>
      <w:r>
        <w:br/>
      </w:r>
      <w:r>
        <w:rPr>
          <w:rFonts w:ascii="Times New Roman"/>
          <w:b/>
          <w:i w:val="false"/>
          <w:color w:val="000000"/>
        </w:rPr>
        <w:t>
семян, семян первой, второй и третьей репродукций</w:t>
      </w:r>
      <w:r>
        <w:br/>
      </w:r>
      <w:r>
        <w:rPr>
          <w:rFonts w:ascii="Times New Roman"/>
          <w:b/>
          <w:i w:val="false"/>
          <w:color w:val="000000"/>
        </w:rPr>
        <w:t>
и реализаторов семян»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производителей оригинальных, элитных семян, семян первой, второй и третьей репродукции и реализаторов семян» (далее – государственная услуга) оказывается местным исполнительным органом (далее – акимат города Алматы),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основании: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«О семеноводстве»,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Стандарта государственной услуги «Аттестация производителей оригинальных, элитных семян, семян первой, второй и третьей репродукции и реализаторов семян»,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(далее - Стандарт) и Правил аттестации производителей оригинальных и элитных семян, семян первой, второй и третьей репродукций и реализаторов семян,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Полная информация о порядке оказания государственной услуги располагается на интернет-ресурсе Министерства сельского хозяйства Республики Казахстан www.minagri.kz и на интернет-ресурсе акимата города Алматы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свидетельства об аттестации на бумажном носителе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лицам, осуществляющим деятельность в области семеноводства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тридцати календарных дней с момента сдачи услугополучателем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услугополучателя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акимат города Алматы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идентификационного документа на земельный участок (реализаторы семян не представляют). При этом, по договору аренды земельного участка,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засвидетельствованную копию устава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физического или юридического лица квалификационным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специалистах, непосредственно занимающихся производством семян (фамилия, имя, отчество, образование,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Бланк заявления выдается в канцелярии акимата города Алматы, форма которого также размещается на интернет-ресурсе Министерства сельского хозяйства Республики Казахстан - www.minagri.kz в разделе «нормативные правовые акты», в подразделе «постановления Правительства Республики Казахстан» и на интернет-ресурсе акимата города Алматы www.almaty.kz.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необходимые для получения государственной услуги, сдаются в канцелярию акимата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местного исполнительного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об аттестации выдается при личном посещении потребителя, нарочно при предъявлении документа, удостоверяющего личность потребителя или доверенности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оказании государственной услуги уполномоченные должностные лица акимата города Алматы должны руководствоваться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исчерпывающую информацию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сохранность документов, которые потребитель не получил в установленные сроки.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обжалования действий (бездействия) акимата города Алматы услугополучателю разъясняет специалист юридической службы акимата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Если услугополучатель не будет удовлетворен результатом государственной услуги, услугополучатель может направить жалобу в письменном виде на имя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или нарочно в канцелярии акимата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некорректного обслуживания жалоба подается на имя заместителя акима города Алматы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Жалобы принимаются в письменном виде с приложением копии мотивированного письменного отказа акимата города Алматы либо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Принятая жалоба регистрируется в журнале учета информации канцелярии акимата города Алматы,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должностных лиц канцелярии акимата города Алматы,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Контактные телефоны акимата города Алматы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на стендах, расположенных в помещениях акимата города Алматы.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акимата города Алматы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2355"/>
        <w:gridCol w:w="3073"/>
        <w:gridCol w:w="2271"/>
        <w:gridCol w:w="3179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akimat@almaty.kz,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almaty.selhoz@mail.ru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8-727- 272-52-59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8-727- 271-65-57,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8-727- 271-66-90,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8-727- 264-41-10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часов до 18-00 часов, с обеденным перерывом с 13-00 часов до 14-00 часов кроме выходных (суббота, воскресенье) и праздничных дней, согласно установленным законодатель- 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