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cdb2" w14:textId="309c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XI-й сессии маслихата города Алматы V-го созыва от 12 декабря 2012 года № 74 "О бюджете города Алматы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ХVI сессии Маслихата города Алматы V созыва от 22 мая 2013 года N 106. Зарегистрировано в Департаменте юстиции города Алматы 7 июня 2013 года за N 980.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Бюджетного Кодекса Республики Казахстан от 4 декабря 2008 года, статьями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 Казахстан от 23 января 2001 года "О местном государственном управлении и самоуправлении в Республике Казахстан", маслихат города Алматы V-го созыва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959, опубликовано 29 декабря 2012 года в газете "Алматы ақшамы" № 157 и 29 декабря 2012 года в газете "Вечерний Алматы" № 160-161), с изменениями, внесенными решением XIII-й сессией маслихата города Алматы V-го созыва от 15 февраля 2013 года № 92 "О внесении изменений в решение XI-й сессии маслихата города Алматы V-го созыва от 12 декабря 2012 года № 74 "О бюджете города Алматы на 2013 - 2015 годы" (зарегистрировано в Реестре государственной регистрации нормативных правовых актов за № 970, опубликовано 14 марта 2013 года в газете "Алматы акшамы" № 34 и 14 марта 2013 года в газете "Вечерний Алматы" № 35), следующие изменения: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"284 499 115" заменить цифрами "300 243 087,6";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"292 783 139" заменить цифрами "311 348 567,4";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"чистое бюджетное кредитование" цифры "-88 560" заменить цифрами "-21 888";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"погашение бюджетных кредитов" цифры "88 560" заменить цифрами "21 888";</w:t>
      </w:r>
    </w:p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"сальдо по операциям с финансовыми активами" цифры "10 827 317" заменить цифрами "11 298 122";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"приобретение финансовых активов" цифры "10 827 317" заменить цифрами "11 298 122";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"-19 022 781" заменить цифрами "-22 381 713,8";</w:t>
      </w:r>
    </w:p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"19 022 781" заменить цифрами "22 381 713,8";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"3 946 169" заменить цифрами "4 847 834";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"1 282 577" заменить цифрами "1 921 472";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"13 511 535" заменить цифрами "14 216 585";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"57 762 766" заменить цифрами "58 558 954,2";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"38 537 706" заменить цифрами "40 046 822";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"8 650 925" заменить цифрами "8 823 115";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"34 029 671" заменить цифрами "37 500 513,1";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"9 059 881" заменить цифрами "10 205 457";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"12 830 041" заменить цифрами "13 291 363";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"4 848 134" заменить цифрами "7 120 974";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"2 645 875" заменить цифрами "3 064 916";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"43 045 405" заменить цифрами "48 689 942,3";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"18 273 364" заменить цифрами "19 150 441,8";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Секретарю маслихата города Алматы Мукашеву Т.Т. произвести государственную регистрацию нормативного правового акта в Департаменте юстиции города Алматы.</w:t>
      </w:r>
    </w:p>
    <w:bookmarkEnd w:id="23"/>
    <w:bookmarkStart w:name="z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 и распространяется на отношения, возникшие до введения его в действие.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XVI-й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Алматы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Моргунов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 V-го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XVI-й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V-го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2013 года № 106</w:t>
            </w:r>
          </w:p>
        </w:tc>
      </w:tr>
    </w:tbl>
    <w:bookmarkStart w:name="z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АЛМАТЫ НА 2013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300 243 087,6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222 372 607,6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109 239 053,6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109 239 053,6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23 886 250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6 881 750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1 022 494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906 494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75 317 986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75 317 986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                           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                       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311 348 567,4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специализированных центров обслуживания населения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1 921 472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116 654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14 216 585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12 755 755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58 558 954,2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7 084 246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32 495 683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2 434 951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6 037 524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4 764 945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5 053 418,2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образования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2 184 561,2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40 046 822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тест-систем для проведения дозорного эпидемиологического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12 675 582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5 890 726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13 232 512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4 643 689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спецмедснабжения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5 032 571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 в городе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8 823 115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1 613 856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813 518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занятости и социальных программ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37 500 513,1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17 500 147,1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12 825 757,2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4 674 389,9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жилья и жилищной инспекции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3 091 949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11 073 177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4 997 387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10 205 457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3 052 183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уровне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города республиканского значения, столицы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культуры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развитию языков, архивов и документации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460 674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языков,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туризма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292 413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физической культуры и 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комплекса лыжных трамплинов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13 291 363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7 120 974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 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3 064 916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986 809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энергетики и коммунального хозяйства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48 689 942,3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автомобильных дорог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45 150 458,3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37 562 270,3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пассажирского транспорта города Алматы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3 539 484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пассажирского транспорта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эксплуатации автоматизированной системы диспетчерского управления городским пассажирским транспортом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метрополитеном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7 852 319,8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в рамках программы "Дорожная карта бизнеса - 2020"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830 602,8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54 400 744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до 2005 года юридическим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финансов города республиканского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-22 381 713,8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22 381 713,8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Председатель XVI-й сессии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маслихата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V-го созыва                     А. Моргунов</w:t>
      </w:r>
    </w:p>
    <w:bookmarkStart w:name="z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Секретарь маслихата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города Алматы V-го созыва      Т. Мукашев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