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6d47e" w14:textId="226d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электронных государственных услуг в области охраны окружающей среды, оказываемых в городе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26 марта 2013 года N 1/226. Зарегистрировано в Департаменте юстиции города Алматы 23 апреля 2013 года за N 974. Утратило силу постановлением акимата города Алматы от 8 июля 2014 года N 3/553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  Сноска. Утратило силу постановлением акимата города Алматы от 08.07.2014 N 3/553.</w:t>
      </w:r>
    </w:p>
    <w:bookmarkEnd w:id="0"/>
    <w:bookmarkStart w:name="z10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Экологическим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года, Законами Республики Казахстан от 15 апреля 2013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государственных услугах»</w:t>
      </w:r>
      <w:r>
        <w:rPr>
          <w:rFonts w:ascii="Times New Roman"/>
          <w:b w:val="false"/>
          <w:i w:val="false"/>
          <w:color w:val="000000"/>
          <w:sz w:val="28"/>
        </w:rPr>
        <w:t>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августа 2012 года № 1033 «Об утверждении стандартов государственных услуг в области охраны окружающей среды, оказываемых Министерством охраны окружающей среды Республики Казахстан и местными исполнительными органами»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05.12.2013 N 4/1047 (вводится по истечении десяти календарных дней после дня его первого официального опубликования).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разрешений на эмиссии в окружающую среду для объектов II, III и IV категории»;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заключений государственной экологической экспертизы для объектов II, III и IV категорий».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Алматы Е. Шорманова.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 А. Есимов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3"/>
        <w:gridCol w:w="3597"/>
      </w:tblGrid>
      <w:tr>
        <w:trPr>
          <w:trHeight w:val="30" w:hRule="atLeast"/>
        </w:trPr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Вносит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города Алматы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А. Рахимбетов</w:t>
            </w:r>
          </w:p>
        </w:tc>
      </w:tr>
      <w:tr>
        <w:trPr>
          <w:trHeight w:val="30" w:hRule="atLeast"/>
        </w:trPr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Согласовано: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города Алматы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Е. Шорманов</w:t>
            </w:r>
          </w:p>
        </w:tc>
      </w:tr>
      <w:tr>
        <w:trPr>
          <w:trHeight w:val="30" w:hRule="atLeast"/>
        </w:trPr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соблюдением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М. Суюндуков</w:t>
            </w:r>
          </w:p>
        </w:tc>
      </w:tr>
      <w:tr>
        <w:trPr>
          <w:trHeight w:val="30" w:hRule="atLeast"/>
        </w:trPr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Заведующая юридическим 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 города Алматы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А. Касымова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марта 2013 года № 1/226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разрешений на эмиссии в окружающую</w:t>
      </w:r>
      <w:r>
        <w:br/>
      </w:r>
      <w:r>
        <w:rPr>
          <w:rFonts w:ascii="Times New Roman"/>
          <w:b/>
          <w:i w:val="false"/>
          <w:color w:val="000000"/>
        </w:rPr>
        <w:t>
среду для объектов II, III и IV категорий»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«Выдача разрешений на эмиссии в окружающую среду для объектов II, III и IV категории» (далее – государственная услуга) предоставляется Коммунальным государственным учреждением «Управление  природных ресурсов и регулирования природопользования города Алматы» (далее – услугодатель), расположенного по адресу,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на альтернативной основе через центры обслуживания населения (далее - Центры),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через веб-портал «электронного правительства»: www.e.gov.kz или веб-портал «Е-лицензирование» www.elicense.kz (далее -ПЭП).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20, статьями 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(далее – Кодекс),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августа 2012 года № 1033 «Об утверждении стандартов государственных услуг в области охраны окружающей среды, оказываемых Министерством охраны окружающей среды Республики Казахстан и местными исполнительными органами» (далее  - Стандарт), а также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30 марта 2007 года № 94-п «Об утверждении форм документов для выдачи разрешений на эмиссии в окружающую среду и правил их заполнения».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05.12.2013 N 4/1047 (вводится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располагается на интернет-ресурсе услугодателя www.almatyeco.kz.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являются выдача или переоформление разрешения на эмиссии в окружающую среду для объектов II, III и IV категории, либо мотивированный ответ услугодателя об отказе в предоставлении государственной услуги на бумажном носителе либо в форме электронного документа, удостоверенного электронной цифровой подписью (далее – ЭЦП)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(далее – потребители), имеющим объекты, относящиеся ко II, III и IV категорий по видам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разрешений на эмиссии в окружающую среду для объектов II, III и IV категорий не более 1 (одного)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разрешения на эмиссии в окружающую среду для объектов II, III и IV категорий - в течение 1 (одного)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услуги, оказываемой услугодателем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получателя государственной услуги, оказываемой услугодателем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Центре день приема не входит в срок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услугодатель орган представляет результат оказания государственной услуги в Центры за день до окончания срока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на безвозмездной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- ежедневно с 9.00 до 18.00 с перерывом на обед с 13.00 до 14.00,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 - ежедневно с понедельника по субботу включительно, за исключением воскресения и праздничных дней, в соответствии с установленным графиком работы с 9-00 до 20-00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утвержденным Центром графиком, но не менее шести рабочих часов в одном населенном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ПЭП – круглосуточно.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в уполномоченном органе или Центре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разрешения на эмиссии в окружающую среду для объектов II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заявка для получения разрешения по форме согласно приложению 3 к настоящему регламенту на бумажном носителе (при подаче в канцелярию услугодателя) или в форме электронного документа, удостоверенного ЭЦП работника Центра (при подаче в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заключения государственной экологической экспертизы на проекты, содержащие нормативы эмиссий (нотариально заверенную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охране окружающей среды с приложением протокола общественных слушаний;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производственного экологического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разрешения на эмиссии в окружающую среду для объектов III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заявка для получения разрешения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на бумажном носителе (при подаче в канцелярию услугодателя) или в форме электронного документа, удостоверенного ЭЦП работника Центра (при подаче в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заключения государственной экологической экспертизы на проекты, содержащие нормативы эмиссий (нотариально заверенную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охране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производственного экологического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получения разрешения на эмиссии в окружающую среду для объектов IV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заявка для получения разрешения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на бумажном носителе (при подаче в канцелярию услугодателя) или в форме электронного документа, удостоверенного ЭЦП работника Центра (при подаче в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нормативы эмиссий в окружающую среду, установленные и обоснованные расчетным или инструментальным путем;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переоформления разрешения на эмиссии в окружающую среду для объектов II, III и IV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заявка для получения разрешения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на бумажном носителе (при подаче в канцелярию услугодателя) или в форме электронного документа, удостоверенного ЭЦП работника Центра (при подаче в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регистрации (перерегистрации)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ПЭП: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разрешения на эмиссии в окружающую среду для объектов II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заявка на получение разрешения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в форме электронного документа, удостоверенного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государственной экологической экспертизы на проекты, содержащие нормативы эмиссий, которое прикрепляется к электронной заявке в виде электронной копии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охране окружающей среды, который прикрепляется к электронной заявке в виде электронного документа с приложением протокола общественных слушаний в виде электронной копии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производственного экологического контроля, которая прикрепляется к электронной заявке в виде электронного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разрешения на эмиссии в окружающую среду для объектов III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заявка на получение разрешения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в форме электронного документа, удостоверенного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государственной экологической экспертизы на проекты, содержащие нормативы эмиссий, которое прикрепляется к электронной заявке в виде электронной копии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охране окружающей среды, который прикрепляется к электронной заявке в виде электронного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производственного экологического контроля, которая прикрепляется к электронной заявке в виде электронного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получения разрешения на эмиссии в окружающую среду для объектов IV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заявка на получение разрешения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в форме электронного документа, удостоверенного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нормативы эмиссий в окружающую среду, установленные и обоснованные расчетным или инструментальным путем, которые прикрепляются к электронной заявке в виде электронного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переоформления разрешения на эмиссии в окружающую среду для объектов II, III и IV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заявка на получение разрешения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в форме электронного документа, удостоверенного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регистрации (перерегистрации)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свидетельства о государственной регистрации юридического лица, свидетельства о постановке на учет в налоговом органе, содержащиеся в государственных информационных системах, услугодатель получает посредством ПЭП в форме электронных документов, удостоверенных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Формы заявления для получения государственной услуги размещаются на интернет-ресурсах: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Информация о порядке оказания государственной услуги и необходимых документах для ее получения, а также образцы их заполнения располагаются на интернет-ресурсе http://www.ecokomitet.kz или интернет-ресурсе РГП Центр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через ПЭП заполняется запрос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Услугодателем прием документов осуществляется канцелярией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Центрах прием документов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ПЭП отправка электронного запроса осуществляется из «личного кабинета» потребителя. Запрос автоматически направляется услогодателю –  адресату в соответствии с выбранной услугой.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необходимых документов для получения государственной услуги потребителю выдаются: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услугодателю или Центр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(для физических лиц) или наименования (для юридических лиц), контактных данных потребителя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ПЭП в личный кабинет на ПЭП направляется уведомление-отчет о принятии запроса для предоставления государственной услуги с указанием даты и времени получения потребителем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принимается потребителем путем личного посещения или представителем по доверенности либо на ПЭП в личном кабинете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готовых документов потребителю государственной услуги осуществляется работником Центра посредством «окон»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если потребитель не обратился за результатом услуги в указанный срок, Центр обеспечивает их хранение в течение одного месяца,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неполноты и недостоверности материалов, представленных для получения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запрашиваемых условий природопользования требованиям,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(при выдаче разрешения на эмиссии в окружающую среду);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если имеются основания,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информатизации».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деятельности услугодателя</w:t>
      </w:r>
      <w:r>
        <w:br/>
      </w:r>
      <w:r>
        <w:rPr>
          <w:rFonts w:ascii="Times New Roman"/>
          <w:b/>
          <w:i w:val="false"/>
          <w:color w:val="000000"/>
        </w:rPr>
        <w:t>
по оказанию электронной государственной услуги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веб–портал «Е-лицензирование»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«Е-лицензирование»);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платежный шлюз «электронного правительства»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«электронного правительства» при осуществлении платежей физических и юридических лиц (далее –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база данных «Юридические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потребитель – физическое или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бизнес-идентификационный номер –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пользователь – субъект (потребитель,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ЭЦП — набор электронных цифровых символов, созданный средствами ЭЦП и подтверждающий достоверность электронного документа, его принадлежность и неизменность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электронный документ – документ, в котором информация представлена в электронно-цифровой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структурно–функциональные единицы (далее - СФЕ) перечень структурных подразделений государственных органов, учреждений или иных организаций и информационные системы, которые участвуют в процессе оказания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Пошаговые действия и решения через ПЭП (диаграмма № 1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своего регистрационного свидетельства ЭЦП, которое хранится в интернет-браузере компьютера потребителя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потребителя регистрационного свидетельства ЭЦП, процесс ввода потребителем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 в ИС ГБД «Е-лицензирование»  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4 -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потребителя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потребителя)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потребителя требованиям Стандарта и основаниям для выдачи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связи с имеющимися нарушениями в данных потребителя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потребителем результата государственной услуги (разрешения на эмиссии в окружающую среду для объектов II, III и IV категорий, либо мотивированный ответ об отказе в оказании государственной услуги на бумажном носителе либо в форме электронного документа), сформированной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Пошаговые действия и решения через услугодателя (диаграмма № 2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«Е-лицензирование»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ФЛ, ГБД ЮЛ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потребителя в ГБД ФЛ,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потребителя в ГБД ФЛ,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потребителем,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«Е-лицензирование»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потребителя квалификационным требованиям и основаниям для выдачи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потребителя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потребителем результата услуги (разрешения на эмиссии в окружающую среду для объектов II, III и IV категорий, либо мотивированный  ответ об отказе в оказании государственной услуги на бумажном носителе либо в  форме электронного документа), сформированной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Формы заполнения запроса и ответа на услугу приведены  на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Способ проверки потребителем статуса исполнения запроса по электронной государственной услуге: на ПЭП в разделе «История получения услуг», а также при обращении к услугодателю.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 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Необходимую информацию и консультацию по оказанию услуги можно получить по телефону саll–центра: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СФЕ,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Диаграммы, отражающие взаимосвязь между логической последовательностью действий (в процессе оказания услуги) в соответствии с их описаниями, приведены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Формы в соответствии с которыми должен быть представлен результат оказания услуги,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Результаты оказания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Требования, предъявляемые к процессу оказания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разрешение;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на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пользователя ЭЦП.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Разъяснение порядка обжалования действий (бездействий) уполномоченных должностных лиц услугодателя, а также оказание содействия в подготовке жалобы осуществляются в канцелярии услугодателя по адресам и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порядке обжалования работы ПЭП можно получить по телефону саll–центра ПЭП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В случае несогласия с результатами оказанной услуги  услугодателем, жалоба подается в вышестоящую инстанцию апелляции – акимат города Алматы  по адресу, телефонам и графикам работы,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В случае некорректного обслуживания жалоба подается в канцелярию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или Центры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работником Центров жалоба подается на имя руководителя Центра, адреса Центров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в официальных источниках информации и на стендах, расположенных в помещениях Центров.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В случаях несогласия с результатами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Жалобы принимаются в произвольной форме на бумажном носителе либо по электронной почте по адресам, указанным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а также в Центрах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Принятая жалоба регистрируется в канцелярии услугодателя и акимата города Алматы. Подтверждением принятия жалобы является выдача потребителю государственной услуги талона с указанием в нем срока и места получения ответа на поданную жалобу, контактных данных должностных лиц,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потребителя государственной услуги в Центры подтверждением принятия жалобы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обращения потребителя государственной услуги через ПЭП является уведомление о его доставке и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потребителю также действия основного процесса (хода, потока работ) доступна обновляемая информация об исполнении, ответе или отказе в рассмотрении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Дополнительную информацию потребитель может получить на интернет-ресурсе и стендах, расположенных в помещениях услугодателя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на эмиссии в окружающую среду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объектов II, III и IV категорий»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1975"/>
        <w:gridCol w:w="1718"/>
        <w:gridCol w:w="2494"/>
        <w:gridCol w:w="1771"/>
        <w:gridCol w:w="1865"/>
        <w:gridCol w:w="2167"/>
      </w:tblGrid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дателя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ложе-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ния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Официаль-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ный сайт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теле-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фона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телефона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руково-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дителя
</w:t>
            </w:r>
          </w:p>
        </w:tc>
      </w:tr>
      <w:tr>
        <w:trPr>
          <w:trHeight w:val="10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Алматы»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лики,15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www.almatyeco.kz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(8-7272) 672574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(8-7272) 672375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(8-7272) 672581</w:t>
            </w:r>
          </w:p>
        </w:tc>
      </w:tr>
    </w:tbl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на эмиссии в окружающую среду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объектов II, III и IV категорий»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5634"/>
        <w:gridCol w:w="3669"/>
        <w:gridCol w:w="2483"/>
      </w:tblGrid>
      <w:tr>
        <w:trPr>
          <w:trHeight w:val="5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центров (филиалы, отделы, отделения)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место-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расположения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5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г.Алматы"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247-16-28</w:t>
            </w:r>
          </w:p>
        </w:tc>
      </w:tr>
      <w:tr>
        <w:trPr>
          <w:trHeight w:val="42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Ауэзовского района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247-16-27</w:t>
            </w:r>
          </w:p>
        </w:tc>
      </w:tr>
      <w:tr>
        <w:trPr>
          <w:trHeight w:val="5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Алмалинского района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221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378-09-09</w:t>
            </w:r>
          </w:p>
        </w:tc>
      </w:tr>
      <w:tr>
        <w:trPr>
          <w:trHeight w:val="78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Алатауского района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"Шанырак-2", ул. Жанкожа-батыра, 24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395-36-10</w:t>
            </w:r>
          </w:p>
        </w:tc>
      </w:tr>
      <w:tr>
        <w:trPr>
          <w:trHeight w:val="46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Бостандыкского района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"Алмагуль", 9-а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396-37-00</w:t>
            </w:r>
          </w:p>
        </w:tc>
      </w:tr>
      <w:tr>
        <w:trPr>
          <w:trHeight w:val="51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Жетысуского района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Толе-би, 155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330-72-43</w:t>
            </w:r>
          </w:p>
        </w:tc>
      </w:tr>
      <w:tr>
        <w:trPr>
          <w:trHeight w:val="57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Медеуского района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Маркова, 44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239-65-52</w:t>
            </w:r>
          </w:p>
        </w:tc>
      </w:tr>
      <w:tr>
        <w:trPr>
          <w:trHeight w:val="82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Турксибского района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Рихарда Зорге, 9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234-09-74</w:t>
            </w:r>
          </w:p>
        </w:tc>
      </w:tr>
    </w:tbl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на эмиссии в окружающую среду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объектов II, III и IV категорий»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КГУ «Управление природных ресурсов и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природопользования города Алматы»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</w:t>
      </w:r>
      <w:r>
        <w:br/>
      </w:r>
      <w:r>
        <w:rPr>
          <w:rFonts w:ascii="Times New Roman"/>
          <w:b/>
          <w:i w:val="false"/>
          <w:color w:val="000000"/>
        </w:rPr>
        <w:t>
на получение либо переоформление</w:t>
      </w:r>
      <w:r>
        <w:br/>
      </w:r>
      <w:r>
        <w:rPr>
          <w:rFonts w:ascii="Times New Roman"/>
          <w:b/>
          <w:i w:val="false"/>
          <w:color w:val="000000"/>
        </w:rPr>
        <w:t>
разрешения на эмиссии в окружающую среду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природопользователя)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(юридический адрес организации-заявителя или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проживания физического лица)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Общая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Контактные телефоны, факс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производственного объекта, на который подается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 природопользователя (класс опасности производственного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объекта)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Учетный номер природопользователя*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 налогоплательщика,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идентификационный номер/бизнес-идентификационный номер ___________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Данные о месторасположении промышленных площадок, на которых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находятся источники загрязнения окружающей среды производственного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объекта: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Данные о месторасположении</w:t>
      </w:r>
      <w:r>
        <w:br/>
      </w:r>
      <w:r>
        <w:rPr>
          <w:rFonts w:ascii="Times New Roman"/>
          <w:b/>
          <w:i w:val="false"/>
          <w:color w:val="000000"/>
        </w:rPr>
        <w:t>
промышленных площадок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9"/>
        <w:gridCol w:w="2220"/>
        <w:gridCol w:w="1334"/>
        <w:gridCol w:w="2558"/>
        <w:gridCol w:w="1228"/>
        <w:gridCol w:w="1263"/>
        <w:gridCol w:w="1778"/>
      </w:tblGrid>
      <w:tr>
        <w:trPr>
          <w:trHeight w:val="450" w:hRule="atLeast"/>
        </w:trPr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площадки</w:t>
            </w:r>
          </w:p>
        </w:tc>
        <w:tc>
          <w:tcPr>
            <w:tcW w:w="2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площадки</w:t>
            </w:r>
          </w:p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ласть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град. мин.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широта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Запрашиваемые лимиты объемов выбросов (сбросов) загрязняющих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веществ и размещаемых отходов (серы) по годам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Лимиты выбросов</w:t>
      </w:r>
      <w:r>
        <w:br/>
      </w:r>
      <w:r>
        <w:rPr>
          <w:rFonts w:ascii="Times New Roman"/>
          <w:b/>
          <w:i w:val="false"/>
          <w:color w:val="000000"/>
        </w:rPr>
        <w:t>
загрязняющих веществ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3"/>
        <w:gridCol w:w="1288"/>
        <w:gridCol w:w="1325"/>
        <w:gridCol w:w="1689"/>
        <w:gridCol w:w="1743"/>
        <w:gridCol w:w="1307"/>
        <w:gridCol w:w="1325"/>
      </w:tblGrid>
      <w:tr>
        <w:trPr>
          <w:trHeight w:val="450" w:hRule="atLeast"/>
        </w:trPr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атмосферу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г/сек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г/сек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г/сек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</w:tr>
      <w:tr>
        <w:trPr>
          <w:trHeight w:val="240" w:hRule="atLeast"/>
        </w:trPr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20__ год</w:t>
            </w:r>
          </w:p>
        </w:tc>
      </w:tr>
      <w:tr>
        <w:trPr>
          <w:trHeight w:val="450" w:hRule="atLeast"/>
        </w:trPr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из них по площадкам: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1</w:t>
            </w:r>
          </w:p>
        </w:tc>
      </w:tr>
      <w:tr>
        <w:trPr>
          <w:trHeight w:val="315" w:hRule="atLeast"/>
        </w:trPr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 ингредиентам: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2 и т.д.</w:t>
            </w:r>
          </w:p>
        </w:tc>
      </w:tr>
      <w:tr>
        <w:trPr>
          <w:trHeight w:val="315" w:hRule="atLeast"/>
        </w:trPr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 ингредиентам: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Лимиты сбросов загрязняющих веществ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7"/>
        <w:gridCol w:w="1299"/>
        <w:gridCol w:w="1428"/>
        <w:gridCol w:w="1688"/>
        <w:gridCol w:w="1689"/>
        <w:gridCol w:w="1689"/>
        <w:gridCol w:w="1560"/>
      </w:tblGrid>
      <w:tr>
        <w:trPr>
          <w:trHeight w:val="450" w:hRule="atLeast"/>
        </w:trPr>
        <w:tc>
          <w:tcPr>
            <w:tcW w:w="3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лимиты сбросов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сбросов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подаче заявки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мг/л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мг/л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мг/л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</w:tr>
      <w:tr>
        <w:trPr>
          <w:trHeight w:val="180" w:hRule="atLeast"/>
        </w:trPr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20__ год</w:t>
            </w:r>
          </w:p>
        </w:tc>
      </w:tr>
      <w:tr>
        <w:trPr>
          <w:trHeight w:val="180" w:hRule="atLeast"/>
        </w:trPr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из них по водовыпускам: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водовыпуску 1</w:t>
            </w:r>
          </w:p>
        </w:tc>
      </w:tr>
      <w:tr>
        <w:trPr>
          <w:trHeight w:val="180" w:hRule="atLeast"/>
        </w:trPr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 ингредиентам: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водовыпуску 2 и т.д.</w:t>
            </w:r>
          </w:p>
        </w:tc>
      </w:tr>
      <w:tr>
        <w:trPr>
          <w:trHeight w:val="180" w:hRule="atLeast"/>
        </w:trPr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 ингредиентам: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4. Лимиты на размещение отходов</w:t>
      </w:r>
      <w:r>
        <w:br/>
      </w:r>
      <w:r>
        <w:rPr>
          <w:rFonts w:ascii="Times New Roman"/>
          <w:b/>
          <w:i w:val="false"/>
          <w:color w:val="000000"/>
        </w:rPr>
        <w:t>
производства и потребления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8"/>
        <w:gridCol w:w="1169"/>
        <w:gridCol w:w="1558"/>
        <w:gridCol w:w="2078"/>
        <w:gridCol w:w="1819"/>
        <w:gridCol w:w="3638"/>
      </w:tblGrid>
      <w:tr>
        <w:trPr>
          <w:trHeight w:val="450" w:hRule="atLeast"/>
        </w:trPr>
        <w:tc>
          <w:tcPr>
            <w:tcW w:w="2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отхода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(хранения)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подаче заявки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</w:tr>
      <w:tr>
        <w:trPr>
          <w:trHeight w:val="27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20__ год</w:t>
            </w:r>
          </w:p>
        </w:tc>
      </w:tr>
      <w:tr>
        <w:trPr>
          <w:trHeight w:val="45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из них по видам: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5. Лимиты на размещение серы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7"/>
        <w:gridCol w:w="1818"/>
        <w:gridCol w:w="2338"/>
        <w:gridCol w:w="2078"/>
        <w:gridCol w:w="2729"/>
      </w:tblGrid>
      <w:tr>
        <w:trPr>
          <w:trHeight w:val="165" w:hRule="atLeast"/>
        </w:trPr>
        <w:tc>
          <w:tcPr>
            <w:tcW w:w="3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 за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щий заявке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т/год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</w:tr>
      <w:tr>
        <w:trPr>
          <w:trHeight w:val="6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20__ год</w:t>
            </w:r>
          </w:p>
        </w:tc>
      </w:tr>
      <w:tr>
        <w:trPr>
          <w:trHeight w:val="15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Предлагаемые условия природопользования: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Настоящим удостоверяем, что эмиссии в окружающую среду будут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соответствовать описанным в настоящей заявке.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предприятия (физическое лицо)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(личная подпись)   (расшифровка подписи)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*Учетный номер природопользователя указывается в случае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присвоения.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Выдача разрешений на эмиссии в окружающую среду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объектов II, III и IV категорий»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</w:t>
      </w:r>
      <w:r>
        <w:br/>
      </w:r>
      <w:r>
        <w:rPr>
          <w:rFonts w:ascii="Times New Roman"/>
          <w:b/>
          <w:i w:val="false"/>
          <w:color w:val="000000"/>
        </w:rPr>
        <w:t>
оказании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через ПЭП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8648700" cy="562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48700" cy="562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Условные обозначения: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5207000" cy="521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на эмиссии в окружающую среду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объектов II, III и IV категорий»</w:t>
      </w:r>
    </w:p>
    <w:bookmarkEnd w:id="40"/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</w:t>
      </w:r>
      <w:r>
        <w:br/>
      </w:r>
      <w:r>
        <w:rPr>
          <w:rFonts w:ascii="Times New Roman"/>
          <w:b/>
          <w:i w:val="false"/>
          <w:color w:val="000000"/>
        </w:rPr>
        <w:t>
оказании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через услугодателя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8204200" cy="551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042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Условные обозначения: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5207000" cy="521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на эмиссии в окружающую среду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объектов II, III и IV категорий»</w:t>
      </w:r>
    </w:p>
    <w:bookmarkEnd w:id="43"/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7"/>
        <w:gridCol w:w="1285"/>
        <w:gridCol w:w="1157"/>
        <w:gridCol w:w="1157"/>
        <w:gridCol w:w="1028"/>
        <w:gridCol w:w="1286"/>
        <w:gridCol w:w="1286"/>
        <w:gridCol w:w="1414"/>
        <w:gridCol w:w="1286"/>
        <w:gridCol w:w="1544"/>
      </w:tblGrid>
      <w:tr>
        <w:trPr>
          <w:trHeight w:val="42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675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битель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битель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битель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битель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ние»</w:t>
            </w:r>
          </w:p>
        </w:tc>
      </w:tr>
      <w:tr>
        <w:trPr>
          <w:trHeight w:val="795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сание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браузер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 ЭЦП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бителя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бителя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 заяв-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вание»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ние»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шение)</w:t>
            </w:r>
          </w:p>
        </w:tc>
      </w:tr>
      <w:tr>
        <w:trPr>
          <w:trHeight w:val="1695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но–рас-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ние)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 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реоформ-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</w:tr>
      <w:tr>
        <w:trPr>
          <w:trHeight w:val="30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2)для 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II, III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</w:p>
        </w:tc>
      </w:tr>
      <w:tr>
        <w:trPr>
          <w:trHeight w:val="825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вия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ка,   8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ошибки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 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061"/>
        <w:gridCol w:w="1061"/>
        <w:gridCol w:w="1193"/>
        <w:gridCol w:w="1061"/>
        <w:gridCol w:w="1193"/>
        <w:gridCol w:w="1194"/>
        <w:gridCol w:w="1724"/>
        <w:gridCol w:w="1460"/>
        <w:gridCol w:w="1460"/>
      </w:tblGrid>
      <w:tr>
        <w:trPr>
          <w:trHeight w:val="40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6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ние»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датель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ЮЛ/ГБД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ние»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датель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зирование»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вание»</w:t>
            </w:r>
          </w:p>
        </w:tc>
      </w:tr>
      <w:tr>
        <w:trPr>
          <w:trHeight w:val="7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сание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ние»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 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ЮЛ/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зирование»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зирование»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зирование»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шение)</w:t>
            </w:r>
          </w:p>
        </w:tc>
      </w:tr>
      <w:tr>
        <w:trPr>
          <w:trHeight w:val="16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ние)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заявлению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II,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рии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</w:p>
        </w:tc>
      </w:tr>
      <w:tr>
        <w:trPr>
          <w:trHeight w:val="28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вия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 если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зирование»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ют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росу, 9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найдены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на эмиссии в окружающую среду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объектов II, III и IV категорий»</w:t>
      </w:r>
    </w:p>
    <w:bookmarkEnd w:id="46"/>
    <w:bookmarkStart w:name="z4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Выходная форма положительного ответа (с Приложениями)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23200" cy="819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23200" cy="819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выходной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положительного ответа</w:t>
      </w:r>
    </w:p>
    <w:bookmarkEnd w:id="48"/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Лимиты сбросов загрязняющих веществ в</w:t>
      </w:r>
      <w:r>
        <w:br/>
      </w:r>
      <w:r>
        <w:rPr>
          <w:rFonts w:ascii="Times New Roman"/>
          <w:b/>
          <w:i w:val="false"/>
          <w:color w:val="000000"/>
        </w:rPr>
        <w:t>
атмосферный воздух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1"/>
        <w:gridCol w:w="918"/>
        <w:gridCol w:w="1050"/>
        <w:gridCol w:w="918"/>
        <w:gridCol w:w="919"/>
        <w:gridCol w:w="919"/>
        <w:gridCol w:w="919"/>
        <w:gridCol w:w="919"/>
        <w:gridCol w:w="919"/>
        <w:gridCol w:w="919"/>
        <w:gridCol w:w="919"/>
      </w:tblGrid>
      <w:tr>
        <w:trPr>
          <w:trHeight w:val="420" w:hRule="atLeast"/>
        </w:trPr>
        <w:tc>
          <w:tcPr>
            <w:tcW w:w="3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Лимиты выбросов загрязняющих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в атмосферу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г/сек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г/сек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г/сек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г/сек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г/сек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из них по площадкам: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1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 ингредиентам: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2 и т.д.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 ингредиентам: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 к выходной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положительного ответа</w:t>
      </w:r>
    </w:p>
    <w:bookmarkEnd w:id="50"/>
    <w:bookmarkStart w:name="z5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Лимиты сбросов загрязняющих веществ</w:t>
      </w:r>
      <w:r>
        <w:br/>
      </w:r>
      <w:r>
        <w:rPr>
          <w:rFonts w:ascii="Times New Roman"/>
          <w:b/>
          <w:i w:val="false"/>
          <w:color w:val="000000"/>
        </w:rPr>
        <w:t>
со сточными водами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6"/>
        <w:gridCol w:w="948"/>
        <w:gridCol w:w="948"/>
        <w:gridCol w:w="948"/>
        <w:gridCol w:w="948"/>
        <w:gridCol w:w="948"/>
        <w:gridCol w:w="948"/>
        <w:gridCol w:w="949"/>
        <w:gridCol w:w="949"/>
        <w:gridCol w:w="949"/>
        <w:gridCol w:w="949"/>
      </w:tblGrid>
      <w:tr>
        <w:trPr>
          <w:trHeight w:val="315" w:hRule="atLeast"/>
        </w:trPr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Лимиты сбросов загрязняющих веществ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</w:tr>
      <w:tr>
        <w:trPr>
          <w:trHeight w:val="195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из них по водовыпускам: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водовыпуску 1</w:t>
            </w:r>
          </w:p>
        </w:tc>
      </w:tr>
      <w:tr>
        <w:trPr>
          <w:trHeight w:val="465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 ингредиентам: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водовыпуску 2 и т.д.</w:t>
            </w:r>
          </w:p>
        </w:tc>
      </w:tr>
      <w:tr>
        <w:trPr>
          <w:trHeight w:val="30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 ингредиентам: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 к выходной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положительного ответа</w:t>
      </w:r>
    </w:p>
    <w:bookmarkEnd w:id="52"/>
    <w:bookmarkStart w:name="z5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Лимиты на размещение отходов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8"/>
        <w:gridCol w:w="2078"/>
        <w:gridCol w:w="1428"/>
        <w:gridCol w:w="1299"/>
        <w:gridCol w:w="1299"/>
        <w:gridCol w:w="1299"/>
        <w:gridCol w:w="1429"/>
        <w:gridCol w:w="1300"/>
      </w:tblGrid>
      <w:tr>
        <w:trPr>
          <w:trHeight w:val="225" w:hRule="atLeast"/>
        </w:trPr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отходов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отхода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объемах, тонн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</w:tr>
      <w:tr>
        <w:trPr>
          <w:trHeight w:val="450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в том числе видам: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 к выходной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положительного ответа</w:t>
      </w:r>
    </w:p>
    <w:bookmarkEnd w:id="54"/>
    <w:bookmarkStart w:name="z5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Лимиты на размещение серы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8"/>
        <w:gridCol w:w="1982"/>
        <w:gridCol w:w="1432"/>
        <w:gridCol w:w="1399"/>
        <w:gridCol w:w="1367"/>
        <w:gridCol w:w="1351"/>
        <w:gridCol w:w="2571"/>
      </w:tblGrid>
      <w:tr>
        <w:trPr>
          <w:trHeight w:val="195" w:hRule="atLeast"/>
        </w:trPr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серы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размещения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объемах, тонн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</w:tr>
      <w:tr>
        <w:trPr>
          <w:trHeight w:val="21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5 к выходной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положительного ответа</w:t>
      </w:r>
    </w:p>
    <w:bookmarkEnd w:id="56"/>
    <w:bookmarkStart w:name="z6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Условия природопользования</w:t>
      </w:r>
    </w:p>
    <w:bookmarkEnd w:id="57"/>
    <w:bookmarkStart w:name="z6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</w:t>
      </w:r>
    </w:p>
    <w:bookmarkEnd w:id="58"/>
    <w:bookmarkStart w:name="z6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</w:t>
      </w:r>
    </w:p>
    <w:bookmarkEnd w:id="59"/>
    <w:bookmarkStart w:name="z6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810500" cy="214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на эмиссии в окружающую среду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объектов II, III и IV категорий»</w:t>
      </w:r>
    </w:p>
    <w:bookmarkEnd w:id="61"/>
    <w:bookmarkStart w:name="z6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</w:t>
      </w:r>
      <w:r>
        <w:br/>
      </w:r>
      <w:r>
        <w:rPr>
          <w:rFonts w:ascii="Times New Roman"/>
          <w:b/>
          <w:i w:val="false"/>
          <w:color w:val="000000"/>
        </w:rPr>
        <w:t>
«качество» и «доступность»</w:t>
      </w:r>
    </w:p>
    <w:bookmarkEnd w:id="62"/>
    <w:bookmarkStart w:name="z6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____________________________________________________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bookmarkEnd w:id="64"/>
    <w:bookmarkStart w:name="z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на эмиссии в окружающую среду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объектов II, III и IV категорий»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3156"/>
        <w:gridCol w:w="2244"/>
        <w:gridCol w:w="2853"/>
        <w:gridCol w:w="3827"/>
      </w:tblGrid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Контакты</w:t>
            </w:r>
          </w:p>
        </w:tc>
      </w:tr>
      <w:tr>
        <w:trPr>
          <w:trHeight w:val="4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«Аппарат акима города Алматы»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Бостандыкский район, площадь Республики, 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на обед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рабочие дни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(7272)71-65-89; 72-58-17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otdelselhoz@mail.ru</w:t>
            </w:r>
          </w:p>
        </w:tc>
      </w:tr>
    </w:tbl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марта 2013 года № 1/226</w:t>
      </w:r>
    </w:p>
    <w:bookmarkEnd w:id="67"/>
    <w:bookmarkStart w:name="z7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заключений государственной экологической</w:t>
      </w:r>
      <w:r>
        <w:br/>
      </w:r>
      <w:r>
        <w:rPr>
          <w:rFonts w:ascii="Times New Roman"/>
          <w:b/>
          <w:i w:val="false"/>
          <w:color w:val="000000"/>
        </w:rPr>
        <w:t>
экспертизы для объектов II, III и IV категорий»</w:t>
      </w:r>
    </w:p>
    <w:bookmarkEnd w:id="68"/>
    <w:bookmarkStart w:name="z7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заключений государственной экологической экспертизы для объектов II, III и IV категорий» (далее - государственная услуга) предоставляется Коммунальным государственным учреждением «Управление природных ресурсов и регулирования природопользования города Алматы» (далее – услугодатель), адреса которых указаны в приложении 1 к настоящему регламенту, через веб-портал «электронного правительства»: www.e.gov.kz или веб-портал «Е-лицензирование» www.elicense.kz (далее –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Экологического кодекса Республики Казахстан от 9 января 2007 года (далее – Кодекс),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августа 2012 года № 1033 «Об утверждении стандартов государственных услуг в области охраны окружающей среды, оказываемых Министерством охраны окружающей среды Республики Казахстан и местными исполнительными органами» (далее  - Стандарт), а также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28 июня 2007 года № 207-п «Об утверждении Правил проведения государственной экологической экспертизы».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05.12.2013 N 4/1047 (вводится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располагается на интернет-ресурсе услугодателя www.almatyeco.kz.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являются выдача заключения государственной экологической экспертизы для объектов II, III и IV категорий выводом «согласовывается/не согласовывается» либо мотивированный ответ об отказе в оказании государственной услуги на бумажном носителе либо в форме электронного документа, удостоверенного электронной цифровой подписью (далее – ЭЦП)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(далее – потребители), имеющим объекты, относящиеся ко II, III и IV категориям по видам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более пяти рабочих дней со дня поступления документации на государственную экологическую экспертизу для предварительной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прошедших предварительную экспертизу - не более одного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 для проведения повторной государственной экологической экспертизы - не более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до получения государственной услуги, оказываемой услугодателем 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максимально допустимое время обслуживания получателя государственной услуги, оказываемой услугодателем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на безвозмездной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- ежедневно с 9.00 до 18.00 с перерывом на обед с 13.00 до 14.00,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ПЭП – круглосуточно.</w:t>
      </w:r>
    </w:p>
    <w:bookmarkEnd w:id="70"/>
    <w:bookmarkStart w:name="z7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представляет следующий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заключений государственной экологической экспертизы для объектов II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от заказчика (инвестора) намечаемой управленческой, хозяйственной, инвестиционной и иной деятельности либо руководителя государственного органа, который ведет разработку проектов нормативных правовых актов, планов и программ, подлежащих государственной экологической экспертизе;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предпроектную и проектную документацию намечаемой деятельности, оказывающей воздействие на окружающую среду, с сопровождающими ее материалами оценки воздействия на окружающую среду (далее – ОВОС), в следующем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версия проекта, расчета рассеивания загрязняющих веществ в приземном слое, обоснование объемов эмиссий в формате «Excel»;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об экологических последствиях планируемой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учета общественного мнения;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согласования реализации планируемой деятельности для объектов, которые оказывают или могут оказать отрицательное воздействие на окружающую среду, со следующими юридическими и физическими лицами: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землепользователи, собственники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санитарно-эпидемиологической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бассейновая инспекция по регулированию использования и охране водных ресурсов (при размещении объектов или осуществлении деятельности на водоохранной территории);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органы по управлению земельными ресурсами;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органы изучения и использования недр (на участках возможного размещения полезных ископаемых), а также при использовании подземных вод и наличии источников их возможного загрязнения);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лесного хозяйства, охраны воспроизводства и использования животного мира,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области охраны рыбных ресурсов (для предприятий, проводящих различные виды деятельности в рыбохозяйственных водоемах);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региональных программ с сопровождающими их материалами ОВОС, разрабатываемых органами местного государственного управления, в следующем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версия проекта, расчета рассеивания загрязняющих веществ в приземном слое, обоснование объемов эмиссий в формате "Excel";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об экологических последствиях планируемой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учета общественного мнения;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согласования реализации планируемой деятельности для объектов, которые оказывают или могут оказать отрицательное воздействие на окружающую среду, со следующими юридическими и физическими лицами: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землепользователи, собственники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санитарно-эпидемиологической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бассейновая инспекция по регулированию использования и охране водных ресурсов (при размещении объектов или осуществлении деятельности на водоохранной территории);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органы по управлению земельными ресурсами;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органы изучения и использования недр (на участках возможного размещения полезных ископаемых), а также при использовании подземных вод и наличии источников их возможного загрязнения);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лесного хозяйства, охраны воспроизводства и использования животного мира,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области охраны рыбных ресурсов (для предприятий, проводящих различные виды деятельности в рыбохозяйственных водоемах);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нормативов эмиссий в следующем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версия проекта, расчета рассеивания загрязняющих веществ в приземном слое, обоснование объемов эмиссий в формате "Excel";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государственных органов  санитарно-эпидемиологической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проекты нормативных правовых актов Республики Казахстан, нормативно-технических и инструктивно-методических документов, реализация которых может привести к негативным воздействиям на окружающую среду, разрабатываемых органами местного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на повторную государственную экологическую экспертизу проекта, к документации, передаваемой на государственную экологическую экспертизу, прилагаются копии ранее выданных заключений государственной экологической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заключений государственной экологической экспертизы для объектов III и IV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от заказчика (инвестора) намечаемой управленческой, хозяйственной, инвестиционной и иной деятельности либо руководителя государственного органа, который ведет разработку проектов нормативных правовых актов, планов и программ, подлежащих государственной экологической экспертизе;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предпроектную и проектную документацию намечаемой деятельности, оказывающей воздействие на окружающую среду, с сопровождающими ее материалами ОВОС, в следующем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версия проекта, расчета рассеивания загрязняющих веществ в приземном слое, обоснование объемов эмиссий в формате "Excel";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об экологических последствиях планируемой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учета общественного мнения;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согласования реализации планируемой деятельности для объектов, которые оказывают или могут оказать отрицательное воздействие на окружающую среду, со следующими юридическими и физическими лицами: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землепользователи, собственники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санитарно-эпидемиологической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бассейновая инспекция по регулированию использования и охране водных ресурсов (при размещении объектов или осуществлении деятельности на водоохранной территории);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органы по управлению земельными ресурсами;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органы изучения и использования недр (на участках возможного размещения полезных ископаемых), а также при использовании подземных вод и наличии источников их возможного загрязнения);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лесного хозяйства, охраны воспроизводства и использования животного мира,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области охраны рыбных ресурсов (для предприятий, проводящих различные виды деятельности в рыбохозяйственных водоемах);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нормативов эмиссий, в следующем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версия проекта, расчета рассеивания загрязняющих веществ в приземном слое, обоснование объемов эмиссий в формате «Excel»;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государственных органов  санитарно-эпидемиологической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на повторную государственную экологическую экспертизу проекта, к документации, передаваемой на государственную экологическую экспертизу, прилагаются копии ранее выданных заключений государственной экологической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ПЭП: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заключений государственной экологической экспертизы для объектов II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 данными, соответствующими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в форме электронного документа, удостоверенного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предпроектную и проектную документацию намечаемой деятельности, оказывающей воздействие на окружающую среду, с сопровождающими ее материалами ОВОС в виде электронного вложения, удостоверенного ЭЦП потребителя, в следующем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об экологических последствиях планируемой деятельности - в виде электронного вложения, удостоверенного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учета общественного мнения - в виде электронной копии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согласования реализации планируемой деятельности для объектов, которые оказывают или могут оказать отрицательное воздействие на окружающую среду (далее – документы согласования), со следующими юридическими и физическими лицами (в виде ввода данных на ПЭП/электронной копии документа):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землепользователи, собственники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санитарно-эпидемиологической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бассейновая инспекция по регулированию использования и охране водных ресурсов (при размещении объектов или осуществлении деятельности на водоохранной территории);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органы по управлению земельными ресурсами;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органы изучения и использования недр (на участках возможного размещения полезных ископаемых), а также при использовании подземных вод и наличии источников их возможного загрязнения);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лесного хозяйства, охраны воспроизводства и использования животного мира,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области охраны рыбных ресурсов (для предприятий, проводящих различные виды деятельности в рыбохозяйственных водоемах);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региональных программ, с сопровождающими их материалами ОВОС, разрабатываемых органами местного государственного управления, в виде электронного вложения, удостоверенного ЭЦП потребителя, в следующем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об экологических последствиях планируемой деятельности - в виде электронного вложения, удостоверенного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учета общественного мнения - в виде электронной копии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согласования со следующими юридическими и физическими лицами (в виде ввода данных на ПЭП/электронной копии документа):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землепользователи, собственники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санитарно-эпидемиологической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бассейновая инспекция по регулированию использования и охране водных ресурсов (при размещении объектов или осуществлении деятельности на водоохранной территории);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органы по управлению земельными ресурсами;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органы изучения и использования недр (на участках возможного размещения полезных ископаемых), а также при использовании подземных вод и наличии источников их возможного загрязнения);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лесного хозяйства, охраны воспроизводства и использования животного мира,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области охраны рыбных ресурсов (для предприятий, проводящих различные виды деятельности в рыбохозяйственных водоемах);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нормативов эмиссий в виде электронного вложения, удостоверенного ЭЦП потребителя, в следующем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государственных органов санитарно-эпидемиологической службы - в виде ввода данных на ПЭП/электронной копии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нормативных правовых актов Республики Казахстан, нормативно-технических и инструктивно-методических документов, реализация которых может привести к негативным воздействиям на окружающую среду, разрабатываемых органами местного государственного управления, – в виде электронного вложения, удостоверенного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на повторную государственную экологическую экспертизу проекта, к документации, передаваемой на государственную экологическую экспертизу, прилагаются копии ранее выданных заключений государственной экологической экспертизы (в виде ввода данных на ПЭП/электронной копии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заключений государственной экологической экспертизы для объектов III и IV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 данными, соответствующими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в форме электронного документа, удостоверенного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предпроектную и проектную документацию намечаемой деятельности, оказывающей  воздействие  на окружающую среду,  с  сопровождающими  ее материалами ОВОС в виде электронного вложения, удостоверенного ЭЦП потребителя, в следующем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об экологических последствиях планируемой деятельности - в виде электронного вложения, удостоверенного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учета общественного мнения - в виде электронной копии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согласования со следующими юридическими и физическими лицами (в виде ввода данных на ПЭП/электронной копии документа):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землепользователи, собственники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санитарно-эпидемиологической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бассейновая инспекция по регулированию использования и охране водных ресурсов (при размещении объектов или осуществлении деятельности на водоохранной территории);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органы по управлению земельными ресурсами;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органы изучения и использования недр (на участках возможного размещения полезных ископаемых), а также при использовании подземных вод и наличии источников их возможного загрязнения);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лесного хозяйства, охраны воспроизводства и использования животного мира,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области охраны рыбных ресурсов (для предприятий, проводящих различные виды деятельности в рыбохозяйственных водоемах);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нормативов эмиссий в виде электронного вложения, удостоверенного ЭЦП потребителя, в следующем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государственных органов санитарно-эпидемиологической службы – в виде ввода данных на ПЭП/электронной копии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на повторную государственную экологическую экспертизу проекта, к документации, передаваемой на государственную экологическую экспертизу, прилагаются копии ранее выданных заключений государственной экологической экспертизы (в виде ввода данных на ПЭП/электронной копии документа).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Информация о порядке оказания государственной услуги и необходимых документах для ее получения, а также образцы их заполнения располагаются на интернет-ресурсе уполномоченных органов, и специальных информационных стендах, расположенных в помещениях уполномоченных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через ПЭП заполняется запрос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Услугодателем прием документов осуществляется канцелярией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ПЭП отправка электронного запроса осуществляется из «личного кабинета» потребителя государственной услуги. Запрос автоматически направляется государственному органу-адресату в соответствии с выбранной услугой.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потребителю выдаются: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услугодателю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(для физических лиц) или наименования (для юридических лиц), контактных данных потребителя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ПЭП в «личный кабинет» на ПЭП направляется уведомление-отчет о принятии запроса для предоставления государственной услуги с указанием даты и времени получения потребителем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принимается потребителем путем личного посещения или представителем по доверенности либо на ПЭП в «личном кабинете»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отказываются в случаях,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представлены все документы, требуемые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имеются основания,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информатизации».</w:t>
      </w:r>
    </w:p>
    <w:bookmarkEnd w:id="72"/>
    <w:bookmarkStart w:name="z7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деятельности 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веб–портал «Е-лицензирование»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«Е-лицензирование»);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платежный шлюз «электронного правительства»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«электронного правительства» при осуществлении платежей физических и юридических лиц (далее –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база данных «Юридические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потребитель – физическое или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бизнес-идентификационный номер –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пользователь – субъект (потребитель,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ЭЦП — набор электронных цифровых символов, созданный средствами ЭЦП подписи и подтверждающий достоверность электронного документа, его принадлежность и неизменность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электронный документ – документ, в котором информация представлена в электронно-цифровой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структурно–функциональные единицы (далее - СФЕ) перечень структурных подразделений государственных органов, учреждений или иных организаций и информационные системы, которые участвуют в процессе оказания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Пошаговые действия и решения через ПЭП (диаграмма № 1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своего регистрационного свидетельства ЭЦП, которое хранится в интернет-браузере компьютера потребителя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потребителя регистрационного свидетельства ЭЦП, процесс ввода потребителем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 в ИС ГБД «Е-лицензирование»  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4 -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потребителя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потребителя)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потребителя требованиям Стандарта и основаниям для выдачи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связи с имеющимися нарушениями в данных потребителя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потребителем результата услуги (заключения государственной экологической экспертизы для объектов II, III и IV категорий с выводом «согласовывается/не согласовывается», либо мотивированный ответ об отказе в оказании государственной услуги на бумажном носителе либо в форме электронного документа), сформированной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Пошаговые действия и решения через услугодателя (диаграмма № 2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«Е-лицензирование»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ФЛ, ГБД ЮЛ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потребителя в ГБД ФЛ,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потребителя в ГБД ФЛ,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потребителем,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«Е-лицензирование»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потребителя квалификационным требованиям и основаниям для выдачи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потребителя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потребителем результата услуги (заключения государственной экологической экспертизы для объектов II, III и IV категорий с выводом «согласовывается/не согласовывается», либо мотивированный ответ об отказе в оказании государственной услуги на бумажном носителе либо в форме электронного документа), сформированной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Формы заполнения запроса и ответа на услугу приведены на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Способ проверки потребителем статуса исполнения запроса по электронной государственной услуге: на ПЭП в разделе «История получения услуг», а также при обращении к услугодателю.</w:t>
      </w:r>
    </w:p>
    <w:bookmarkEnd w:id="74"/>
    <w:bookmarkStart w:name="z7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Необходимую информацию и консультацию по оказанию услуги можно получить по телефону саll–центра: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СФЕ,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Диаграммы, отражающие взаимосвязь между логической последовательностью действий (в процессе оказания услуги) в соответствии с их описаниями, приведены в приложении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Результаты оказания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Требования, предъявляемые к процессу оказания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заключение;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на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пользователя ЭЦП.</w:t>
      </w:r>
    </w:p>
    <w:bookmarkEnd w:id="76"/>
    <w:bookmarkStart w:name="z7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Разъяснение порядка обжалования действий (бездействий) уполномоченных должностных лиц, а также оказание содействия в подготовке жалобы осуществляются в канцелярию услугодателя по адресам и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работы ПЭП можно получить по телефону саll–центра ПЭП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В случае несогласия с результатами оказанной услуги жалоба подается в вышестоящую инстанцию апелляции – акимат города Алматы  по адресу, телефонам и графикам работы,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В случае некорректного обслуживания, жалоба подается в канцелярию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В случаях несогласия с результатами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Жалобы принимаются в произвольной форме на бумажном носителе либо по электронной почте по адресам, указанным в приложении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Принятая жалоба регистрируется в канцелярии услугодателя и акимата города Алматы.  Подтверждением принятия жалобы является выдача потребителю талона с указанием в нем срока и места получения ответа на поданную жалобу, контактных данных должностных лиц,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обращения потребителя государственной услуги через ПЭП является уведомление о его доставке и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потребителю также доступна обновляемая информация об исполнении, ответе или отказе в рассмотрении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Дополнительную информацию потребитель может получить на интернет-ресурсе и стендах, расположенных в помещениях услугодателя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заключений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экологической экспертизы для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II, III и IV категорий»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1975"/>
        <w:gridCol w:w="1718"/>
        <w:gridCol w:w="2494"/>
        <w:gridCol w:w="1771"/>
        <w:gridCol w:w="1865"/>
        <w:gridCol w:w="2167"/>
      </w:tblGrid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дателя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ложе-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ния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Официальный сайт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теле-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фона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телефона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руково-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дителя
</w:t>
            </w:r>
          </w:p>
        </w:tc>
      </w:tr>
      <w:tr>
        <w:trPr>
          <w:trHeight w:val="10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Алматы»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лики,15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www.almatyeco.kz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(8-7272) 672574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(8-7272) 672375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(8-7272) 672581</w:t>
            </w:r>
          </w:p>
        </w:tc>
      </w:tr>
    </w:tbl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заключений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экологической экспертизы для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II, III и IV категорий»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(индекс, город, район, область,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улица, № дома,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Реквизиты заявителя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свидетельства о гос.регистрации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ЮЛ/ИП, БИН, ИИН)</w:t>
      </w:r>
    </w:p>
    <w:bookmarkEnd w:id="81"/>
    <w:bookmarkStart w:name="z8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Прошу провести государственную экологическую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экспертизу на проект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полное наименование проекта)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Перечень прилагаемых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(подпись)     (фамилия, имя, отчество)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"___"______________20__ г.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заключений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экологической экспертизы для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II, III и IV категорий»</w:t>
      </w:r>
    </w:p>
    <w:bookmarkEnd w:id="85"/>
    <w:bookmarkStart w:name="z8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</w:t>
      </w:r>
      <w:r>
        <w:br/>
      </w:r>
      <w:r>
        <w:rPr>
          <w:rFonts w:ascii="Times New Roman"/>
          <w:b/>
          <w:i w:val="false"/>
          <w:color w:val="000000"/>
        </w:rPr>
        <w:t>
оказании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через ПЭП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8648700" cy="562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48700" cy="562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Условные обозначения: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5207000" cy="521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заключений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экологической экспертизы для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II, III и IV категорий»</w:t>
      </w:r>
    </w:p>
    <w:bookmarkEnd w:id="88"/>
    <w:bookmarkStart w:name="z9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</w:t>
      </w:r>
      <w:r>
        <w:br/>
      </w:r>
      <w:r>
        <w:rPr>
          <w:rFonts w:ascii="Times New Roman"/>
          <w:b/>
          <w:i w:val="false"/>
          <w:color w:val="000000"/>
        </w:rPr>
        <w:t>
оказании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через услугодателя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8204200" cy="551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042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Условные обозначения:</w:t>
      </w:r>
    </w:p>
    <w:bookmarkEnd w:id="90"/>
    <w:p>
      <w:pPr>
        <w:spacing w:after="0"/>
        <w:ind w:left="0"/>
        <w:jc w:val="both"/>
      </w:pPr>
      <w:r>
        <w:drawing>
          <wp:inline distT="0" distB="0" distL="0" distR="0">
            <wp:extent cx="5207000" cy="521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заключений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экологической экспертизы для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II, III и IV категорий»</w:t>
      </w:r>
    </w:p>
    <w:bookmarkEnd w:id="91"/>
    <w:bookmarkStart w:name="z9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7"/>
        <w:gridCol w:w="1285"/>
        <w:gridCol w:w="1157"/>
        <w:gridCol w:w="1157"/>
        <w:gridCol w:w="1028"/>
        <w:gridCol w:w="1286"/>
        <w:gridCol w:w="1286"/>
        <w:gridCol w:w="1414"/>
        <w:gridCol w:w="1286"/>
        <w:gridCol w:w="1544"/>
      </w:tblGrid>
      <w:tr>
        <w:trPr>
          <w:trHeight w:val="42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675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битель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битель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битель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битель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ние»</w:t>
            </w:r>
          </w:p>
        </w:tc>
      </w:tr>
      <w:tr>
        <w:trPr>
          <w:trHeight w:val="795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сание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браузер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 ЭЦП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бителя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бителя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 заяв-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вание»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ние»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ние)</w:t>
            </w:r>
          </w:p>
        </w:tc>
      </w:tr>
      <w:tr>
        <w:trPr>
          <w:trHeight w:val="1695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но–рас-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ние)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</w:tr>
      <w:tr>
        <w:trPr>
          <w:trHeight w:val="30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 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2)прошед-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ших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ную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пертизу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тизы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десяти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  <w:tr>
        <w:trPr>
          <w:trHeight w:val="825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вия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ка,   8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ошибки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9 -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 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9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1050"/>
        <w:gridCol w:w="1050"/>
        <w:gridCol w:w="1181"/>
        <w:gridCol w:w="1050"/>
        <w:gridCol w:w="1181"/>
        <w:gridCol w:w="1181"/>
        <w:gridCol w:w="1706"/>
        <w:gridCol w:w="1444"/>
        <w:gridCol w:w="1576"/>
      </w:tblGrid>
      <w:tr>
        <w:trPr>
          <w:trHeight w:val="40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675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ние»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датель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ЮЛ/ГБД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ФЛС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ние»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датель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зирование»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ние»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вание»</w:t>
            </w:r>
          </w:p>
        </w:tc>
      </w:tr>
      <w:tr>
        <w:trPr>
          <w:trHeight w:val="795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сание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ние»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 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ЮЛ/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зирование»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зирование»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зирование»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чение)</w:t>
            </w:r>
          </w:p>
        </w:tc>
      </w:tr>
      <w:tr>
        <w:trPr>
          <w:trHeight w:val="1695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ние)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заявлению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</w:p>
        </w:tc>
      </w:tr>
      <w:tr>
        <w:trPr>
          <w:trHeight w:val="30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 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2)прошед-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ших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ную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пертизу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тизы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десяти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  <w:tr>
        <w:trPr>
          <w:trHeight w:val="282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вия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 если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зирование»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ют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росу, 9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найдены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заключений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экологической экспертизы для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II, III и IV категорий»</w:t>
      </w:r>
    </w:p>
    <w:bookmarkEnd w:id="94"/>
    <w:bookmarkStart w:name="z9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</w:t>
      </w:r>
      <w:r>
        <w:br/>
      </w:r>
      <w:r>
        <w:rPr>
          <w:rFonts w:ascii="Times New Roman"/>
          <w:b/>
          <w:i w:val="false"/>
          <w:color w:val="000000"/>
        </w:rPr>
        <w:t>
«качество» и «доступность»</w:t>
      </w:r>
    </w:p>
    <w:bookmarkEnd w:id="95"/>
    <w:bookmarkStart w:name="z9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____________________________________________________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bookmarkEnd w:id="97"/>
    <w:bookmarkStart w:name="z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заключений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экологической экспертизы для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II, III и IV категорий»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3156"/>
        <w:gridCol w:w="2244"/>
        <w:gridCol w:w="2853"/>
        <w:gridCol w:w="3827"/>
      </w:tblGrid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Контакты</w:t>
            </w:r>
          </w:p>
        </w:tc>
      </w:tr>
      <w:tr>
        <w:trPr>
          <w:trHeight w:val="4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«Аппарат акима города Алматы»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Бостандыкский район, площадь Республики, 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на обед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рабочие дни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(7272)71-65-89; 72-58-17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otdelselhoz@mail.ru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