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d2ac" w14:textId="7c5d2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Алматы от 30 марта 2012 года № 1/231 "Об утверждении регламентов электронных государственных услуг в сфере социальной защиты, предоставляемых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11 февраля 2013 года N 1/73. Зарегистрировано в Департаменте юстиции города Алматы 22 февраля 2013 года за N 968. Утратило силу постановлением акимата города Алматы от 11 апреля 2014 года N 2/236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11.04.2014 N 2/236 (вводится в действие по истечении десяти календарных дней после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«Об утверждении регламентов электронных государственных услуг в сфере социальной защиты, предоставляемых в городе Алматы» от 30 марта 2012 года № 1/231 (зарегистрировано в Реестре государственной регистрации нормативных правовых актов за № 935, опубликовано 19 мая 2012 года в газетах «Вечерний Алматы» № 61-62 и 19 мая 2012 года «Алматы Ақшамы» № 59-60)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города Алматы М. Мукашева.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занятости и социальных программ города Алматы (далее - Управление) обеспечить размещение настоящего постановления на интернет-ресурсе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                  А. Есимов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/>
          <w:i w:val="false"/>
          <w:color w:val="000000"/>
          <w:sz w:val="28"/>
        </w:rPr>
        <w:t>Вносит: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Алматы                      А. Кульмаханов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Алматы                      М. Мукашев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Заведующий отделом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соблюдением качества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предоставления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                              М. Суюндуков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Заведующая юридическим отделом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аппарата акима города Алматы       А. Касымова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