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dc7" w14:textId="cc20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01 февраля 2013 года N 50/1. Зарегистрировано Департаментом юстиции Павлодарской области 01 марта 2013 года N 3463.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руководителя аппарата акима района Кокину Кайржан Тасбулатовну.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февраля 2013 года N 50/1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землеустроительных проектов по формированию земельных участков"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Щербактинского района" (далее – уполномоченный орган), расположенного по адресу Павлодарская область, Щербактинский район, село Шарбакты, улица Советов, 57 телефон, факс 8 (71836) 21651.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454"/>
        <w:gridCol w:w="2844"/>
        <w:gridCol w:w="3028"/>
        <w:gridCol w:w="3809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по формированию земельного участка либо мотивированного ответа об отказе в предоставлении услуг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утверждение землеустроительного проекта по формированию земельного участка либо подписание мотивированного ответа об отказе в предоставлении услуги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по формированию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по формированию земельного участка либо мотивированного ответа об отказе в предоставлении государственной услуги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по формированию земельного участка либо мотивированного ответ об отказе в предоставлении государственной услуги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057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февраля 2013 года N 50/1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решения на изменение целевого назначения земельного участка"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Щербактинского района" (далее – местный исполнительный орган), расположенного по адресу Павлодарская область, Щербактинский район, село Шарбакты, улица Советов, 57, телефон 8 (71836) 21651.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местного исполнительного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Специалистом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государственной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районная земельная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21"/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470"/>
        <w:gridCol w:w="2264"/>
        <w:gridCol w:w="2470"/>
        <w:gridCol w:w="2264"/>
        <w:gridCol w:w="265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3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земельная комиссия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внесение на рассмотрение районной земельной комиссий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принятие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ответ об отказе в предоставлении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438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февраля 2013 года N 50/1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разрешения на использование земельного участка для изыскательских работ"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Щербактинского района" (далее – местный исполнительный орган), расположенного по адресу Павлодарская область, Щербактинский район, село Шарбакты, улица Советов, 57, телефон 8 (71836) 21651.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местного исполнительного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8"/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Специалистом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33"/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42"/>
        <w:gridCol w:w="2847"/>
        <w:gridCol w:w="2642"/>
        <w:gridCol w:w="3998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разрешения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разрешения либо мотивированного ответа об отказе в предоставлении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либо мотивированный ответ об отказе в предоставлении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либо мотивированный ответ об отказе в предоставлении услуги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35"/>
    <w:bookmarkStart w:name="z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83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февраля 2013 года N 50/1</w:t>
      </w:r>
    </w:p>
    <w:bookmarkEnd w:id="37"/>
    <w:bookmarkStart w:name="z9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38"/>
    <w:bookmarkStart w:name="z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Щербактинского района" (далее – уполномоченный орган), расположенного по адресу: Павлодарская область, Щербактинский район, село Шарбакты, улица Советов, 57 телефон 8(71836)21651.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понедельника по пятницу включительно с 9-00 часов до 18-30 часов, перерывы на обед с 13-00 до 14-30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0"/>
    <w:bookmarkStart w:name="z1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1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45"/>
    <w:bookmarkStart w:name="z1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691"/>
        <w:gridCol w:w="2880"/>
        <w:gridCol w:w="3278"/>
        <w:gridCol w:w="3467"/>
      </w:tblGrid>
      <w:tr>
        <w:trPr>
          <w:trHeight w:val="1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акта кадастровой (оценочной) стоимости земельного участка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акта кадастровой (оценочной) стоимости земельного участка либо мотивированный ответ об отказе в предоставлении услуги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акта кадастровой (оценочной) стоимости земельного участка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47"/>
    <w:bookmarkStart w:name="z1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и единиц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16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