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e2db" w14:textId="929e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Успенского районного маслихата (XI сессия, V созыв) от 20 декабря 2012 года N 53/11 "О бюджете Успенского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31 октября 2013 года N 113/26. Зарегистрировано Департаментом юстиции Павлодарской области 08 ноября 2013 года N 3609. Утратило силу письмом маслихата Успенского района Павлодарской области от 29 июля 2014 года № 1-28/1-14/136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Успенского района Павлодарской области от 29.07.2014 № 1-28/1-14/136.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постановлением акимата области от 9 октября 2013 года N 360/11 "О внесении изменений в постановление акимата Павлодарской области от 14 декабря 2012 года N 356/12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(ХI сессия, V созыв) от 6 декабря 2012 года N 116/11 "Об областном бюджете на 2013 - 2015 годы""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 сессия, V созыв) от 20 декабря 2012 года N 53/11 "О бюджете Успенского района на 2013 - 2015 годы" (зарегистрированное в Реестре государственной регистрации нормативных правовых актов за N 3315 от 29 декабря 2012 года, опубликовано от 10 января 2013 года в газетах "Апта айнасы" N 2, "Сельские будни" N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"1 695 518" заменить цифрами "1 703 539";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"211 841" заменить цифрами "216 426";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"2 632" заменить цифрами "4 111";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"462" заменить цифрами "2029";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"1 480 583" заменить цифрами "1 480 973";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"1 706 248" заменить цифрами "1 714 269";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"12 560" заменить цифрами "25 542";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"15 579" заменить цифрами "28 561";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"-37 090" заменить цифрами "-50 072";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"37 090" заменить цифрами "50 072";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"4 612" заменить цифрами "5 002";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"15 579" заменить цифрами "28 561";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Тауасканов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(XXVI(внеочередная сессия, V созыва)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2013 года N 113/26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созыва)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N 53/11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26"/>
        <w:gridCol w:w="611"/>
        <w:gridCol w:w="8381"/>
        <w:gridCol w:w="22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1 703 539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216 426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43 632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11 281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1 480 973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1 480 973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1 480 973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65"/>
        <w:gridCol w:w="636"/>
        <w:gridCol w:w="545"/>
        <w:gridCol w:w="7855"/>
        <w:gridCol w:w="2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1 714 269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211 535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185 513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51 185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48 592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121 181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12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10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12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1 036 820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122 637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836 398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831 309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806 732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77 785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72 355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11 328</w:t>
            </w:r>
          </w:p>
        </w:tc>
      </w:tr>
      <w:tr>
        <w:trPr>
          <w:trHeight w:val="8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48 957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1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102 434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66 826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12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56 447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35 629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21 736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149 715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71 807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70 811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67 964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37 533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6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36 085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12 509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25 542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13 800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-50 072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(XXVI(внеочередная сессия, V созыва)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2013 года N 113/26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созыва)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N 53/11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600"/>
        <w:gridCol w:w="492"/>
        <w:gridCol w:w="579"/>
        <w:gridCol w:w="551"/>
        <w:gridCol w:w="551"/>
        <w:gridCol w:w="7186"/>
      </w:tblGrid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аула (села)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Успенского сельского округа"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Равнопольского сельского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Козыкеткенского аульного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Ковалевского сельского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Лозовского сельского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Богатырь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Каратай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Конырозекского сельского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Новопокровского сельского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Надаровского сельского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Таволжан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Белоусовского сельского округа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