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6c5b" w14:textId="648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 сессия V созыв) от 20 декабря 2012 года N 53/11 "О бюджете Успенского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07 февраля 2013 года N 67/12. Зарегистрировано Департаментом юстиции Павлодарской области 28 февраля 2013 года N 3459.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(XIV (внеочередная) сессия, V созыв) от 28 января 2013 года 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сессии, V созыва) от 6 декабря 2012 года N 116/11 "Об областном бюджете на 2013 - 2015 годы"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сессия, V созыв) от 20 декабря 2012 года N 53/11 "О бюджете Успенского района на 2013 - 2015 годы" (зарегистрированное в Реестре государственной регистрации нормативных правовых актов за N 3315 от 29 декабря 2012 года, опубликованное от 10 января 2013 года в газетах "Апта айнасы" N 2, "Сельские будни"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"1 577 632" заменить цифрами "1 671 205";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"1 369 957" заменить цифрами "1 463 530";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"1 577 632" заменить цифрами "1 691 093";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"-3 019" заменить цифрами "12 560";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- 15 579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- -32 448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- 32 448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Успенского района на 2013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21 923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3 750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11 108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4 612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29 986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в сумме 12 388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Успенского района на 2013 год бюджетные кредиты из республиканского бюджета для реализации мер социальной поддержки специалистов в сумме 15 579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экономики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Бечелова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(внеочередная)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созыва) от 7 февраля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67/12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42"/>
        <w:gridCol w:w="442"/>
        <w:gridCol w:w="8691"/>
        <w:gridCol w:w="22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1 671 205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1 463 530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1 463 530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43"/>
        <w:gridCol w:w="543"/>
        <w:gridCol w:w="7926"/>
        <w:gridCol w:w="23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1 691 093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202 232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113 824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12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2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1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1 030 397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832 094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826 841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800 474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1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106 626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86 287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12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19 514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41 048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141 281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64 727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13 128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-32 448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