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f191" w14:textId="ef0f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Государственного учреждения "Отдел образования Успенского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25 января 2013 года N 53/1. Зарегистрировано Департаментом юстиции Павлодарской области 26 февраля 2013 года N 3443. Утратило силу постановлением акимата Успенского района Павлодарской области от 19 июня 2013 года N 199/6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Успенского района Павлодарской области от 19.06.2013 N 199/6.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зачисление в организации дополнительного образования для детей по предоставлению им дополнительного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предоставления бесплатного питания отдельным категориям обучающихся и воспитанников в общеобразовательных школах";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</w:t>
      </w:r>
      <w:r>
        <w:rPr>
          <w:rFonts w:ascii="Times New Roman"/>
          <w:b w:val="false"/>
          <w:i w:val="false"/>
          <w:color w:val="000000"/>
          <w:sz w:val="28"/>
        </w:rPr>
        <w:t>Выдача дубликатов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об образовании";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зачисление детей в дошкольные организации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предоставления отдыха детям из малообеспеченных семей в загородных и пришкольных лагерях";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"</w:t>
      </w:r>
      <w:r>
        <w:rPr>
          <w:rFonts w:ascii="Times New Roman"/>
          <w:b w:val="false"/>
          <w:i w:val="false"/>
          <w:color w:val="000000"/>
          <w:sz w:val="28"/>
        </w:rPr>
        <w:t>Выдача разрешений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обучение в форме экстерната в организациях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"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Ауталипов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2013 года N 53/1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 в организации</w:t>
      </w:r>
      <w:r>
        <w:br/>
      </w:r>
      <w:r>
        <w:rPr>
          <w:rFonts w:ascii="Times New Roman"/>
          <w:b/>
          <w:i w:val="false"/>
          <w:color w:val="000000"/>
        </w:rPr>
        <w:t>
дополнительного образования для детей по предоставлению им</w:t>
      </w:r>
      <w:r>
        <w:br/>
      </w:r>
      <w:r>
        <w:rPr>
          <w:rFonts w:ascii="Times New Roman"/>
          <w:b/>
          <w:i w:val="false"/>
          <w:color w:val="000000"/>
        </w:rPr>
        <w:t>
дополнительного образования"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"Прием документов и зачисление в организации дополнительного образования для детей по предоставлению им дополнительного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КГКП ДЦ "Балдырган" расположенного по адресу село Успенка ул. Ленина 68, телефон 8(71834) 91-6-52, КГКП ДЮК ФП "Кайсар" расположенного по адресу село Успенка ул. Ленина 64, телефон 8(71834) 92-0-12 график работы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являются приказ о зачислении в организацию дополнительного образования детей, изданный на основании договора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заключенного между законными представителями детей и организацией дополнительного образования детей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3 рабочих дня (15 дней для детских музыкальных, художественных школ, школ искусств и спортивных школ);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документов для получения государственной услуги получателю государственной услуги выдается расписка о получении необходимых документов с указанием номера и даты приема заявления, фамилии, имени, отчества ответственного лица,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может быть отказано в случае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процессе оказания государственной услуги задействованы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организации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дополнительного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Текстовое табличное описание последовательности простых действий (процедур, функций, операций) каждой структурно-функциональной единицы с указанием срока выполнения каждого действия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Схема, отражающая взаимосвязь между логической последовательностью действий и структурно-функциональной единицы,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дополнительного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детей по предоставлению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 дополнительного образования"    </w:t>
      </w:r>
    </w:p>
    <w:bookmarkEnd w:id="9"/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взаимодействия структурных 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с указанием срока выполнения каждой единицы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6"/>
        <w:gridCol w:w="2481"/>
        <w:gridCol w:w="2650"/>
        <w:gridCol w:w="2883"/>
        <w:gridCol w:w="3200"/>
      </w:tblGrid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процедур, операции) и их описание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регистрация заявления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и определение руководителем дополнительного образования ответственного исполнителя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приказа о зачислении детей либо ответа об отказе в оказании государственной услуги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 о зачислении детей, либо подписание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приказа о зачислении детей либо письменный ответ об отказе в предоставлении услуги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зачислении детей либо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 (14 дней для детских музыкальных, художественных школ, школ искусств и спортивных школ)</w:t>
            </w:r>
          </w:p>
        </w:tc>
      </w:tr>
    </w:tbl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дополнительного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детей по предоставлению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 дополнительного образования"    </w:t>
      </w:r>
    </w:p>
    <w:bookmarkEnd w:id="11"/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5311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2013 года N 53/1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предоставления бесплатного питания</w:t>
      </w:r>
      <w:r>
        <w:br/>
      </w:r>
      <w:r>
        <w:rPr>
          <w:rFonts w:ascii="Times New Roman"/>
          <w:b/>
          <w:i w:val="false"/>
          <w:color w:val="000000"/>
        </w:rPr>
        <w:t>
отдельным категориям обучающихся и воспитанников в</w:t>
      </w:r>
      <w:r>
        <w:br/>
      </w:r>
      <w:r>
        <w:rPr>
          <w:rFonts w:ascii="Times New Roman"/>
          <w:b/>
          <w:i w:val="false"/>
          <w:color w:val="000000"/>
        </w:rPr>
        <w:t>
общеобразовательных школах"</w:t>
      </w:r>
    </w:p>
    <w:bookmarkEnd w:id="14"/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"Прием документов для предоставления бесплатного питания отдельным категориям обучающихся и воспитанников в общеобразовательных школах".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"Прием документов для предоставления бесплатного питания отдельным категориям обучающихся и воспитанников в общеобразовательных школах" предоставляется отдельным категориям обучающихся и воспитанников государственных учреждений образования (далее – получатель),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предоставление бесплатного питания отдельным категориям обучающихся и воспитанников в общеобразовательных школах с выдачей справки о предоставлении бесплатного питания в общеобразовательной школе на бумажном носителе,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(в течение 5 дней с поступления заявления)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рабочие дни в соответствии с установленным графиком работы с 9.00 часов до 18.00 часов, с перерывом на обед 13.00 до 14.30 часов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в зданиях общеобразовательных школ, находящихся в ведении местного исполнительного органа Успенского района,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</w:p>
    <w:bookmarkEnd w:id="16"/>
    <w:bookmarkStart w:name="z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может быть отказано в случае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Структурно-функциональные единицы,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простых действий (процедур, функций, операций) каждой структурно-функциональной единицы с указанием срока выполнения каждого действия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действий и структурно-функциональной единицы,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bookmarkStart w:name="z5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9"/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20"/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бесплатного питания отдельным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категориям 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общеобразовательных школах"    </w:t>
      </w:r>
    </w:p>
    <w:bookmarkEnd w:id="21"/>
    <w:bookmarkStart w:name="z5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4"/>
        <w:gridCol w:w="1883"/>
        <w:gridCol w:w="2095"/>
        <w:gridCol w:w="2010"/>
        <w:gridCol w:w="2117"/>
        <w:gridCol w:w="2521"/>
      </w:tblGrid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школы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школы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процедур, операции) и их описание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проверка представленных документов, регистрация в журнале входящих документов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директором ответственного исполнителя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справки либо мотивированный ответ об отказе в предоставлении услуги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и подписание справки, либо мотивированный ответ об отказе в предоставлении услуги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и регистрация справки,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мотивированный ответ об отказе в предоставлении услуги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Подписанная справка либо мотивированный ответ об отказе в предоставлении услуги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справки, либо мотивированный ответ об отказе в предоставлении услуги получателю</w:t>
            </w:r>
          </w:p>
        </w:tc>
      </w:tr>
      <w:tr>
        <w:trPr>
          <w:trHeight w:val="30" w:hRule="atLeast"/>
        </w:trPr>
        <w:tc>
          <w:tcPr>
            <w:tcW w:w="2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рабочих дней с момента сдачи документов получателем</w:t>
            </w:r>
          </w:p>
        </w:tc>
      </w:tr>
    </w:tbl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бесплатного питания отдельным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категориям 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общеобразовательных школах"    </w:t>
      </w:r>
    </w:p>
    <w:bookmarkEnd w:id="23"/>
    <w:bookmarkStart w:name="z5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6835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2013 года N 53/1</w:t>
      </w:r>
    </w:p>
    <w:bookmarkEnd w:id="25"/>
    <w:bookmarkStart w:name="z5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дубликатов документов об образовании"</w:t>
      </w:r>
    </w:p>
    <w:bookmarkEnd w:id="26"/>
    <w:bookmarkStart w:name="z5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7"/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"Выдача дубликатов документов об образовании".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"Выдача дубликатов документов об образовании" (далее - государственная услуга) оказывается организациями основного среднего, общего среднего образования (далее – организации образования) на подведомственной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дубликат документа об образовании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обращения для получения государственной услуги - не более 10-ти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ежедневно с 9.00 часов до 18.30 часов, с перерывом на обед с 13.00 часов до 14.30 часов, за исключением выходных и праздничных дней, в порядке очереди без предварительной записи и ускоренного обслуживания.</w:t>
      </w:r>
    </w:p>
    <w:bookmarkEnd w:id="28"/>
    <w:bookmarkStart w:name="z6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9"/>
    <w:bookmarkStart w:name="z6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может быть отказано в случае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Структурно-функциональные единицы,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Текстовое табличное описание последовательности простых действий (процедур, функций, операций) каждой структурно-функциональной единицы с указанием срока выполнения каждого действия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действий и структурно-функциональной единицы,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0"/>
    <w:bookmarkStart w:name="z7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1"/>
    <w:bookmarkStart w:name="z7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32"/>
    <w:bookmarkStart w:name="z7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дубликатов документов об образовании"</w:t>
      </w:r>
    </w:p>
    <w:bookmarkEnd w:id="33"/>
    <w:bookmarkStart w:name="z7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и структурно-функциональных единиц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1"/>
        <w:gridCol w:w="1883"/>
        <w:gridCol w:w="2072"/>
        <w:gridCol w:w="2303"/>
        <w:gridCol w:w="2409"/>
        <w:gridCol w:w="2262"/>
      </w:tblGrid>
      <w:tr>
        <w:trPr>
          <w:trHeight w:val="30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</w:tr>
      <w:tr>
        <w:trPr>
          <w:trHeight w:val="2340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документов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дубликата документа об образовании,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подписание проекта документа об образовании,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исходящей корреспонденции</w:t>
            </w:r>
          </w:p>
        </w:tc>
      </w:tr>
      <w:tr>
        <w:trPr>
          <w:trHeight w:val="30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дубликата об образовании,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документа об образовании, либо мотивированный письменный ответ об отказе в предоставлении государственной услуги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дубликата документа об образовании потребителю, либо мотивированного письменного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календарного дня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календарных дней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 календарных дней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календарного дня</w:t>
            </w:r>
          </w:p>
        </w:tc>
      </w:tr>
    </w:tbl>
    <w:bookmarkStart w:name="z7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дубликатов документов об образовании"</w:t>
      </w:r>
    </w:p>
    <w:bookmarkEnd w:id="35"/>
    <w:bookmarkStart w:name="z7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531100" cy="754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2013 года N 53/1</w:t>
      </w:r>
    </w:p>
    <w:bookmarkEnd w:id="37"/>
    <w:bookmarkStart w:name="z8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 детей в дошкольные</w:t>
      </w:r>
      <w:r>
        <w:br/>
      </w:r>
      <w:r>
        <w:rPr>
          <w:rFonts w:ascii="Times New Roman"/>
          <w:b/>
          <w:i w:val="false"/>
          <w:color w:val="000000"/>
        </w:rPr>
        <w:t>
организации образования"</w:t>
      </w:r>
    </w:p>
    <w:bookmarkEnd w:id="38"/>
    <w:bookmarkStart w:name="z8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9"/>
    <w:bookmarkStart w:name="z8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"Прием документов и зачисление детей в дошкольные организации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организациями образования Успенского района по адресам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 график работы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услуги, является договор, заключенный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между дошкольными организациями (далее - ДО) и законным представителем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сдачи получателем государственной услуги документов и получения необходимой консультации со стороны руководителя ДО составляют не менее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получения государственной услуги, оказываемой на месте в день обращения получателя государственной услуги,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государственной услуги, оказываемой на месте в день обращения, составляет не менее 30 минут.</w:t>
      </w:r>
    </w:p>
    <w:bookmarkEnd w:id="40"/>
    <w:bookmarkStart w:name="z8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1"/>
    <w:bookmarkStart w:name="z8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может быть отказано в случае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Структурно-функциональные единицы,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Текстовое табличное описание последовательности простых действий (процедур, функций, операций) каждой структурно-функциональной единицы с указанием срока выполнения каждого действия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Схема, отражающая взаимосвязь между логической последовательностью действий и структурно-функциональной единицы,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bookmarkStart w:name="z9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3"/>
    <w:bookmarkStart w:name="z9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44"/>
    <w:bookmarkStart w:name="z9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образования"</w:t>
      </w:r>
    </w:p>
    <w:bookmarkEnd w:id="45"/>
    <w:bookmarkStart w:name="z9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организации образования Успенского района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973"/>
        <w:gridCol w:w="3493"/>
        <w:gridCol w:w="269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образования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хозяйственное предприятие детски сад "Балапан" аппарата акима Успенского сельского округа Успенского района, акимата Успенского района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 ул. 10 лет Независимости 28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8(71834)92-1-34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хозяйственное предприятие детски сад "Айголек" аппарата акима Равнопольского сельского округа Успенского района, акимата Успенского района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Константиновка ул. Ленина 73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8(71834)93-1-30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хозяйственное предприятие детски сад "Ак бота" аппарата акима Новопокровского сельского округа Успенского района, акимата Успенского района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Галицкое пер. Комсомольский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8(71834)95-9-53</w:t>
            </w:r>
          </w:p>
        </w:tc>
      </w:tr>
    </w:tbl>
    <w:bookmarkStart w:name="z9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образования"</w:t>
      </w:r>
    </w:p>
    <w:bookmarkEnd w:id="47"/>
    <w:bookmarkStart w:name="z9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3731"/>
        <w:gridCol w:w="4399"/>
        <w:gridCol w:w="4568"/>
      </w:tblGrid>
      <w:tr>
        <w:trPr>
          <w:trHeight w:val="6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 функциональных единиц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</w:t>
            </w:r>
          </w:p>
        </w:tc>
      </w:tr>
      <w:tr>
        <w:trPr>
          <w:trHeight w:val="21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 операции) и их описание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документов. Заполнение договора либо подготовка мотивированного ответа об отказе в предоставлении услуги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государственной услуги подписанный договор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либо мотивированный ответ об отказе в предоставлении услуги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образования"</w:t>
      </w:r>
    </w:p>
    <w:bookmarkEnd w:id="49"/>
    <w:bookmarkStart w:name="z10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2390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2013 года N 53/1</w:t>
      </w:r>
    </w:p>
    <w:bookmarkEnd w:id="51"/>
    <w:bookmarkStart w:name="z10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организации индивидуального бесплатного</w:t>
      </w:r>
      <w:r>
        <w:br/>
      </w:r>
      <w:r>
        <w:rPr>
          <w:rFonts w:ascii="Times New Roman"/>
          <w:b/>
          <w:i w:val="false"/>
          <w:color w:val="000000"/>
        </w:rPr>
        <w:t>
обучения на дому детей, которые по состоянию здоровья в течение</w:t>
      </w:r>
      <w:r>
        <w:br/>
      </w:r>
      <w:r>
        <w:rPr>
          <w:rFonts w:ascii="Times New Roman"/>
          <w:b/>
          <w:i w:val="false"/>
          <w:color w:val="000000"/>
        </w:rPr>
        <w:t>
длительного времени не могут посещать организации начального,</w:t>
      </w:r>
      <w:r>
        <w:br/>
      </w:r>
      <w:r>
        <w:rPr>
          <w:rFonts w:ascii="Times New Roman"/>
          <w:b/>
          <w:i w:val="false"/>
          <w:color w:val="000000"/>
        </w:rPr>
        <w:t>
основного среднего, общего среднего образования"</w:t>
      </w:r>
    </w:p>
    <w:bookmarkEnd w:id="52"/>
    <w:bookmarkStart w:name="z10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3"/>
    <w:bookmarkStart w:name="z10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организациями образования Успенского района по адресам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 график работы ежедневно с 9.00 часов до 18.30 часов, с обеденным перерывом с 13.00 до 14.30 часов, кроме выходных (воскресенье)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услуги, которую получит получатель государственной услуги, являются приказ организации образования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 оказания государственной услуги с момента сдачи получателем государственной услуги необходимых документов составляет 3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Данная услуга предоставляется физическим лицам, не имеющим возможности посещения организации образования, временно или постоянно, по состоянию здоровья (далее - получатель государственной услуги).</w:t>
      </w:r>
    </w:p>
    <w:bookmarkEnd w:id="54"/>
    <w:bookmarkStart w:name="z11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5"/>
    <w:bookmarkStart w:name="z11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может быть отказано в случае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Структурно-функциональные единицы,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Текстовое табличное описание последовательности простых действий (процедур, функций, операций) каждой структурно-функциональной единицы с указанием срока выполнения каждого действия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действий и структурно-функциональной единицы,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6"/>
    <w:bookmarkStart w:name="z11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7"/>
    <w:bookmarkStart w:name="z11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58"/>
    <w:bookmarkStart w:name="z12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индивидуального бесплатного обучения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дому детей, которые по состоянию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здоровья в течение длительного времени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могут посещать организации начального,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основного среднего, общего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 образования"         </w:t>
      </w:r>
    </w:p>
    <w:bookmarkEnd w:id="59"/>
    <w:bookmarkStart w:name="z12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организации образования Успенского района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053"/>
        <w:gridCol w:w="5013"/>
        <w:gridCol w:w="309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образования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"Успенская СОШ N 1"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 ул. 10 лет Независимости 34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8(71834)91-1-71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"Успенская СОШ N 2"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 ул. Милевского 120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8(71834)91-7-82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"Успенская СОШ N 3"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 ул. Баюка 40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8(71834)91-7-01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"Каратайская СОШ"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Каратай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8(71834)98-6-66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"Белоусовская СОШ"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Белоусовска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8(71834)90-8-43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"Богатырская СОШ"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Богатырь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8(71834)94-5-33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"Лозовская СОШ"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Лозовое ул. Школьная 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8(71834)96-4-48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"Ковалевская СОШ"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Ковалевка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8(71834)98-3-30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"Козыкеткенская СОШ"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Козыкеткен ул. Победы 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8(71834)98-2-74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"Ольгинская СОШ"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Ольгино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8(71834)99-2-94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"Равнопольская ОШ"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Равнополь ул. Ленина 111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8(71834)93-3-45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"Константиновская СОШ"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Константиновка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8(71834)93-2-73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"Вознесенская СОШ"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Вознесенка ул. Победы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8(71834)97-1-39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"Дмитриевская ОШ"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Дмитриевка ул. Школьная 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8(71834)40-3-16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"Павловская СОШ"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Конырозек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8(71834)94-4-89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"Галицкая СОШ"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Галицкое ул. Мира 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8(71834)95-3-26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"Новопокровская СОШ"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Новопокровка ул. Школьная 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8(71834)40-1-17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"Тимирязевская СОШ"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Тимирязево ул. Школьная 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8(71834)95-6-83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"Таволжанская СОШ"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Таволжан ул. Школьная 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8(71834)95-2-19</w:t>
            </w:r>
          </w:p>
        </w:tc>
      </w:tr>
    </w:tbl>
    <w:bookmarkStart w:name="z12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индивидуального бесплатного обучения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дому детей, которые по состоянию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здоровья в течение длительного времени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могут посещать организации начального,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основного среднего, общего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 образования"         </w:t>
      </w:r>
    </w:p>
    <w:bookmarkEnd w:id="61"/>
    <w:bookmarkStart w:name="z12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9"/>
        <w:gridCol w:w="2263"/>
        <w:gridCol w:w="2094"/>
        <w:gridCol w:w="2281"/>
        <w:gridCol w:w="2006"/>
        <w:gridCol w:w="2177"/>
      </w:tblGrid>
      <w:tr>
        <w:trPr>
          <w:trHeight w:val="30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потока, работ)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</w:tr>
      <w:tr>
        <w:trPr>
          <w:trHeight w:val="30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с прилагаемыми документами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 и подготовка проекта приказа об организации обучения на дому либо мотивированного письменного ответа об отказе в оказании государственной услуги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 об организации обучения на дому либо мотивированного письменного ответа об отказе в оказании государственной услуги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учета исходящих документов</w:t>
            </w:r>
          </w:p>
        </w:tc>
      </w:tr>
      <w:tr>
        <w:trPr>
          <w:trHeight w:val="30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необходимых документов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приказа об организации обучения на дому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об организации обучения на дому либо мотивированный письменный ответ об отказе в предоставлении государственной услуги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письменного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12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индивидуального бесплатного обучения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дому детей, которые по состоянию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здоровья в течение длительного времени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могут посещать организации начального,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основного среднего, общего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 образования"         </w:t>
      </w:r>
    </w:p>
    <w:bookmarkEnd w:id="63"/>
    <w:bookmarkStart w:name="z12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5438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2013 года N 53/1</w:t>
      </w:r>
    </w:p>
    <w:bookmarkEnd w:id="65"/>
    <w:bookmarkStart w:name="z12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предоставления отдыха детям из</w:t>
      </w:r>
      <w:r>
        <w:br/>
      </w:r>
      <w:r>
        <w:rPr>
          <w:rFonts w:ascii="Times New Roman"/>
          <w:b/>
          <w:i w:val="false"/>
          <w:color w:val="000000"/>
        </w:rPr>
        <w:t>
малообеспеченных семей в загородных и пришкольных лагерях"</w:t>
      </w:r>
    </w:p>
    <w:bookmarkEnd w:id="66"/>
    <w:bookmarkStart w:name="z12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7"/>
    <w:bookmarkStart w:name="z12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"Прием документов для предоставления отдыха детям из малообеспеченных семей в загородных и пришкольных лагерях".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организациями образования Успенского района по адресам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 график работы ежедневно с 9.00 часов до 18.30 часов, с обеденным перерывом с 13.00 до 14.30 часов, кроме выходных (воскресенье)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услуги, которую получит получатель государственной услуги, являются выдача направления в загородные и пришкольные лагеря,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десять календарных дней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</w:p>
    <w:bookmarkEnd w:id="68"/>
    <w:bookmarkStart w:name="z13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9"/>
    <w:bookmarkStart w:name="z13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может быть отказано в случае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Структурно-функциональные единицы,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Текстовое табличное описание последовательности простых действий (процедур, функций, операций) каждой структурно-функциональной единицы с указанием срока выполнения каждого действия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Схема, отражающая взаимосвязь между логической последовательностью действий и структурно-функциональной единицы,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0"/>
    <w:bookmarkStart w:name="z14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1"/>
    <w:bookmarkStart w:name="z14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72"/>
    <w:bookmarkStart w:name="z14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загородных и пришкольных лагерях" </w:t>
      </w:r>
    </w:p>
    <w:bookmarkEnd w:id="73"/>
    <w:bookmarkStart w:name="z14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организации образования Успенского района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053"/>
        <w:gridCol w:w="5173"/>
        <w:gridCol w:w="281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образования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"Успенская СОШ N 1"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 ул. 10 лет независимости 34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8(71834)91-1-71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"Успенская СОШ N 2"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 ул. Милевского 120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8(71834)91-7-82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"Успенская СОШ N 3"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 ул. Баюка 40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8(71834)91-7-01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"Каратайская СОШ"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Каратай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8(71834)98-6-66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"Белоусовская СОШ"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Белоусовска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8(71834)90-8-43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"Богатырская СОШ"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Богатырь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8(71834)94-5-33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"Лозовская СОШ"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Лозовое ул. Школьная 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8(71834)96-4-48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"Ковалевская СОШ"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Ковалевка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8(71834)98-3-30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"Козыкеткенская СОШ"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Козыкеткен ул. Победы 11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8(71834)98-2-74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"Ольгинская СОШ"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Ольгино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8(71834)99-2-94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"Равнопольская ОШ"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Равнополь ул. Ленина 111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8(71834)93-3-45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"Константиновская СОШ"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Константиновка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8(71834)93-2-73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"Вознесенская СОШ"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Вознесенка ул. Победы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8(71834)97-1-39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"Дмитриевская ОШ"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Дмитриевка ул. Школьная 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8(71834)40-3-16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"Павловская СОШ"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Конырозек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8(71834)94-4-89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"Галицкая СОШ"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Галицкое ул. Мира 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8(71834)95-3-26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"Новопокровская СОШ"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Новопокровка ул. Школьная 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8(71834)40-1-17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"Тимирязевская СОШ"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Тимирязево ул. Школьная 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8(71834)95-6-83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"Таволжанская СОШ"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Таволжан ул. Школьная 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8(71834)95-2-19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Успенского района"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 ул. Геринга 17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8(71834)91-0-16</w:t>
            </w:r>
          </w:p>
        </w:tc>
      </w:tr>
    </w:tbl>
    <w:bookmarkStart w:name="z14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загородных и пришкольных лагерях" </w:t>
      </w:r>
    </w:p>
    <w:bookmarkEnd w:id="75"/>
    <w:bookmarkStart w:name="z14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9"/>
        <w:gridCol w:w="2080"/>
        <w:gridCol w:w="1974"/>
        <w:gridCol w:w="2249"/>
        <w:gridCol w:w="2333"/>
        <w:gridCol w:w="2545"/>
      </w:tblGrid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заявления с прилагаемыми документами. Выдача расписки о получении документов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директором организации определение ответственного исполнителя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проверка документов, подготовка направления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направления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направления либо мотивированного письменного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направления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 направление либо мотивированный письменный ответ об отказе в предоставлении государственной услуги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письменный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дней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3-х дней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календарных дней</w:t>
            </w:r>
          </w:p>
        </w:tc>
      </w:tr>
    </w:tbl>
    <w:bookmarkStart w:name="z14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загородных и пришкольных лагерях" </w:t>
      </w:r>
    </w:p>
    <w:bookmarkEnd w:id="77"/>
    <w:bookmarkStart w:name="z14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3914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2013 года N 53/1</w:t>
      </w:r>
    </w:p>
    <w:bookmarkEnd w:id="79"/>
    <w:bookmarkStart w:name="z15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разрешений на обучение в форме экстерната в</w:t>
      </w:r>
      <w:r>
        <w:br/>
      </w:r>
      <w:r>
        <w:rPr>
          <w:rFonts w:ascii="Times New Roman"/>
          <w:b/>
          <w:i w:val="false"/>
          <w:color w:val="000000"/>
        </w:rPr>
        <w:t>
организациях основного среднего, общего среднего образования"</w:t>
      </w:r>
    </w:p>
    <w:bookmarkEnd w:id="80"/>
    <w:bookmarkStart w:name="z15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1"/>
    <w:bookmarkStart w:name="z15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"Выдача разрешений на обучение в форме экстерната в организациях основного среднего, общего 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 Отдел образования Успенского района", расположенного по адресу: Павлодарская область, Успенский район, село Успенка, улица Геринга 17 телефон 8 (71834) 91-9-55, (далее – уполномоченный орган), график работы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являются разрешение на обучение в форме экстерната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получателем государственной услуги необходимых документов, составляют пятнадцать рабочих дней.</w:t>
      </w:r>
    </w:p>
    <w:bookmarkEnd w:id="82"/>
    <w:bookmarkStart w:name="z15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3"/>
    <w:bookmarkStart w:name="z15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может быть отказано в случае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Структурно-функциональные единицы,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Текстовое табличное описание последовательности простых действий (процедур, функций, операций) каждой структурно-функциональной единицы с указанием срока выполнения каждого действия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Схема, отражающая взаимосвязь между логической последовательностью действий и структурно-функциональной единицы,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4"/>
    <w:bookmarkStart w:name="z16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85"/>
    <w:bookmarkStart w:name="z16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6"/>
    <w:bookmarkStart w:name="z16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разрешений на обучение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экстерната в организациях основного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87"/>
    <w:bookmarkStart w:name="z16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3"/>
        <w:gridCol w:w="2313"/>
        <w:gridCol w:w="6073"/>
      </w:tblGrid>
      <w:tr>
        <w:trPr>
          <w:trHeight w:val="3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от получателя необходимых документов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</w:tr>
      <w:tr>
        <w:trPr>
          <w:trHeight w:val="3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обучение в форме экстерната,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</w:t>
            </w:r>
          </w:p>
        </w:tc>
      </w:tr>
    </w:tbl>
    <w:bookmarkStart w:name="z16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разрешений на обучение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экстерната в организациях основного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89"/>
    <w:bookmarkStart w:name="z16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63881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2013 года N 53/1</w:t>
      </w:r>
    </w:p>
    <w:bookmarkEnd w:id="91"/>
    <w:bookmarkStart w:name="z17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 в организации образования</w:t>
      </w:r>
      <w:r>
        <w:br/>
      </w:r>
      <w:r>
        <w:rPr>
          <w:rFonts w:ascii="Times New Roman"/>
          <w:b/>
          <w:i w:val="false"/>
          <w:color w:val="000000"/>
        </w:rPr>
        <w:t>
независимо от ведомственной подчиненности для обучения по</w:t>
      </w:r>
      <w:r>
        <w:br/>
      </w:r>
      <w:r>
        <w:rPr>
          <w:rFonts w:ascii="Times New Roman"/>
          <w:b/>
          <w:i w:val="false"/>
          <w:color w:val="000000"/>
        </w:rPr>
        <w:t>
общеобразовательным программам начального, основного среднего,</w:t>
      </w:r>
      <w:r>
        <w:br/>
      </w:r>
      <w:r>
        <w:rPr>
          <w:rFonts w:ascii="Times New Roman"/>
          <w:b/>
          <w:i w:val="false"/>
          <w:color w:val="000000"/>
        </w:rPr>
        <w:t>
общего среднего образования"</w:t>
      </w:r>
    </w:p>
    <w:bookmarkEnd w:id="92"/>
    <w:bookmarkStart w:name="z17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3"/>
    <w:bookmarkStart w:name="z17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организациями образования Успенского района по адресам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 график работы ежедневно с 9.00 часов до 18.30 часов, с обеденным перерывом с 13.00 до 14.30 часов, кроме выходных (воскресенье)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услуги, которую получит получатель государственной услуги, являются общий приказ организации образования о зачислении в организацию образования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 оказания государственной услуги с момента сдачи получателем государственной услуги необходимых документов составляет 1 рабочий день: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время ожидания до получения государственной услуги, оказываемой на месте в день обращения (при регистрации),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время обслуживания получателя государственной услуги, оказываемой на месте в день обращения,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получения конечного результата оказываемой государственной услуги (приказ о зачислении в организацию образования) - не более 3 месяцев, так как приказ о зачислении является общим для всех обучающихся.</w:t>
      </w:r>
    </w:p>
    <w:bookmarkEnd w:id="94"/>
    <w:bookmarkStart w:name="z17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5"/>
    <w:bookmarkStart w:name="z18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может быть отказано в случае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Структурно-функциональные единицы,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Текстовое табличное описание последовательности простых действий (процедур, функций, операций) каждой структурно-функциональной единицы с указанием срока выполнения каждого действия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Схема, отражающая взаимосвязь между логической последовательностью действий и структурно-функциональной единицы,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6"/>
    <w:bookmarkStart w:name="z18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97"/>
    <w:bookmarkStart w:name="z18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98"/>
    <w:bookmarkStart w:name="z18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образования независимо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ведомственной подчиненности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 по общеобразовательным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программам начального, основного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99"/>
    <w:bookmarkStart w:name="z18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организации образования Успенского района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053"/>
        <w:gridCol w:w="5173"/>
        <w:gridCol w:w="281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образования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"Успенская СОШ N 1"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 ул. 10 лет Независимости 34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8(71834)91-1-71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"Успенская СОШ N 2"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 ул. Милевского 120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8(71834)91-7-82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"Успенская СОШ N 3"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 ул. Баюка 40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8(71834)91-7-01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"Каратайская СОШ"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Каратай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8(71834)98-6-66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"Белоусовская СОШ"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Белоусовска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8(71834)90-8-43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"Богатырская СОШ"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Богатырь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8(71834)94-5-33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"Лозовская СОШ"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Лозовое ул. Школьная 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8(71834)96-4-48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"Ковалевская СОШ"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Ковалевка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8(71834)98-3-30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"Козыкеткенская СОШ"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Козыкеткен ул. Победы 11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8(71834)98-2-74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"Ольгинская СОШ"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Ольгино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8(71834)99-2-94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"Равнопольская ОШ"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Равнополь ул. Ленина 111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8(71834)93-3-45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"Константиновская СОШ"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Константиновка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8(71834)93-2-73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"Вознесенская СОШ"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Вознесенка ул. Победы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8(71834)97-1-39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"Дмитриевская ОШ"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Дмитриевка ул. Школьная 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8(71834)40-3-16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"Павловская СОШ"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Конырозек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8(71834)94-4-89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"Галицкая СОШ"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Галицкое ул. Мира 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8(71834)95-3-26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"Новопокровская СОШ"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Новопокровка ул. Школьная 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8(71834)40-1-17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"Тимирязевская СОШ"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Тимирязево ул. Школьная 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8(71834)95-6-83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"Таволжанская СОШ"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Таволжан ул. Школьная 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8(71834)95-2-19</w:t>
            </w:r>
          </w:p>
        </w:tc>
      </w:tr>
    </w:tbl>
    <w:bookmarkStart w:name="z18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образования независимо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ведомственной подчиненности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 по общеобразовательным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программам начального, основного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101"/>
    <w:bookmarkStart w:name="z19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0"/>
        <w:gridCol w:w="2080"/>
        <w:gridCol w:w="1827"/>
        <w:gridCol w:w="2417"/>
        <w:gridCol w:w="2417"/>
        <w:gridCol w:w="2039"/>
      </w:tblGrid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потока, работ)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66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</w:tr>
      <w:tr>
        <w:trPr>
          <w:trHeight w:val="42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заявления с прилагаемыми документами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приказа о зачислении в организацию образования либо мотивированного письменного ответа об отказе в оказании государственной услуги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 о зачислении в организацию образования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141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получении документов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приказа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либо мотивированный письменный ответ об отказе в предоставлении государственной услуги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письменного ответа об отказе в предоставлении государственной услуги</w:t>
            </w:r>
          </w:p>
        </w:tc>
      </w:tr>
      <w:tr>
        <w:trPr>
          <w:trHeight w:val="129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получения конечного результата оказываемой государственной услуги (приказ о зачислении в организацию образования) - не более 3 месяцев</w:t>
            </w:r>
          </w:p>
        </w:tc>
      </w:tr>
    </w:tbl>
    <w:bookmarkStart w:name="z19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образования независимо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ведомственной подчиненности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 по общеобразовательным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программам начального, основного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103"/>
    <w:bookmarkStart w:name="z19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78359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359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