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f32d" w14:textId="289f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23 января 2013 года N 46/1. Зарегистрировано Департаментом юстиции Павлодарской области 22 февраля 2013 года N 3433. Утратило силу постановлением акимата Успенского района Павлодарской области от 19 июня 2013 года N 199/6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19.06.2013 N 199/6.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квалификационных категорий: второй и третий, первый, второй и третий юношеские, тренер высшего и среднего уровня квалификации второй категории инструктор–спортсмен высшего уровня квалификации второй категории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Н. Ауталипов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2013 года N 46/1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"Присвоение</w:t>
      </w:r>
      <w:r>
        <w:br/>
      </w:r>
      <w:r>
        <w:rPr>
          <w:rFonts w:ascii="Times New Roman"/>
          <w:b/>
          <w:i w:val="false"/>
          <w:color w:val="000000"/>
        </w:rPr>
        <w:t>
спортивных разрядов и категорий: второй и третий, первый,</w:t>
      </w:r>
      <w:r>
        <w:br/>
      </w:r>
      <w:r>
        <w:rPr>
          <w:rFonts w:ascii="Times New Roman"/>
          <w:b/>
          <w:i w:val="false"/>
          <w:color w:val="000000"/>
        </w:rPr>
        <w:t>
второй и третий юношеские,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второй категории, методист высшего и</w:t>
      </w:r>
      <w:r>
        <w:br/>
      </w:r>
      <w:r>
        <w:rPr>
          <w:rFonts w:ascii="Times New Roman"/>
          <w:b/>
          <w:i w:val="false"/>
          <w:color w:val="000000"/>
        </w:rPr>
        <w:t>
среднего уровня квалификации второй категории, судья по спорту"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тренерам, методистам, инструкторам, спортсменам и судьям по спорту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государственным учреждением "Отдел культуры, развития языков, физической культуры и спорта" Успенского района" (далее – уполномоченный орган), расположенного по адресу: Павлодарская область, Успенский район, село Успенка, улица Семенченко, 29, Uspcultura@mail.ru, 8-71834 91-4-40, график работы ежедневно с 9.00 часов до 18.30 часов, с обеденным перерывом с 13.00 до 14.30 часов, кроме выходных (суббота, воскресенье) и праздничных дней через Центр обслуживания населения (далее - Центр) расположенного по адресу: с. Успенка ул. 10 лет Независимости 30, ежедневно с 9.00 часов до 19.00 часов, с обеденным перерывом с 13-00 до 14-00 часов, кроме выходных (суббота, воскресенье) и праздничных дней, телефон 8(71834) 91-8-40.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второй третий, первый,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среднего уровня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 методист высшего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судья по спорту"    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1563"/>
        <w:gridCol w:w="1669"/>
        <w:gridCol w:w="1669"/>
        <w:gridCol w:w="1669"/>
        <w:gridCol w:w="2434"/>
        <w:gridCol w:w="1671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84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уполномоченного органа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8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Издает приказ о присвоении спортивных разрядов и категорий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выписки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</w:tr>
      <w:tr>
        <w:trPr>
          <w:trHeight w:val="205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присвоении спортивных разрядов и категорий или отказе в рассмотрении представленных на присвоение спортивных разрядов и категорий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присвоении спортивных разрядов и категорий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</w:tr>
      <w:tr>
        <w:trPr>
          <w:trHeight w:val="70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календарных дня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133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второй третий, первый,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среднего уровня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 методист высшего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судья по спорту"    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5819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