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7f90" w14:textId="0507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Павлодарском районном бюджете на 2014 - 2016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25 декабря 2013 года N 28/189. Зарегистрировано Департаментом юстиции Павлодарской области 10 января 2014 года N 3667.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13 декабря 2013 года N 198/26 "Об областном бюджете на 2014 - 2016 годы",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маслихата Павлодарского района Павлодарской области от 04.02.2014 </w:t>
      </w:r>
      <w:r>
        <w:rPr>
          <w:rFonts w:ascii="Times New Roman"/>
          <w:b w:val="false"/>
          <w:i w:val="false"/>
          <w:color w:val="000000"/>
          <w:sz w:val="28"/>
        </w:rPr>
        <w:t>N 29/210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Павлодарского района на 2014 - 2016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2 691 433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525 687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2 149 929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2 732 235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128 715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-169 517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169 517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Павлодарского района Павлодарской области от 04.02.2014 </w:t>
      </w:r>
      <w:r>
        <w:rPr>
          <w:rFonts w:ascii="Times New Roman"/>
          <w:b w:val="false"/>
          <w:i w:val="false"/>
          <w:color w:val="000000"/>
          <w:sz w:val="28"/>
        </w:rPr>
        <w:t>N 29/210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27.02.2014 </w:t>
      </w:r>
      <w:r>
        <w:rPr>
          <w:rFonts w:ascii="Times New Roman"/>
          <w:b w:val="false"/>
          <w:i w:val="false"/>
          <w:color w:val="000000"/>
          <w:sz w:val="28"/>
        </w:rPr>
        <w:t>N 30/225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29.04.2014 </w:t>
      </w:r>
      <w:r>
        <w:rPr>
          <w:rFonts w:ascii="Times New Roman"/>
          <w:b w:val="false"/>
          <w:i w:val="false"/>
          <w:color w:val="000000"/>
          <w:sz w:val="28"/>
        </w:rPr>
        <w:t>N 33/243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30.07.2014 </w:t>
      </w:r>
      <w:r>
        <w:rPr>
          <w:rFonts w:ascii="Times New Roman"/>
          <w:b w:val="false"/>
          <w:i w:val="false"/>
          <w:color w:val="000000"/>
          <w:sz w:val="28"/>
        </w:rPr>
        <w:t>N 36/259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07.11.2014 </w:t>
      </w:r>
      <w:r>
        <w:rPr>
          <w:rFonts w:ascii="Times New Roman"/>
          <w:b w:val="false"/>
          <w:i w:val="false"/>
          <w:color w:val="000000"/>
          <w:sz w:val="28"/>
        </w:rPr>
        <w:t>N 40/294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26.12.2014 </w:t>
      </w:r>
      <w:r>
        <w:rPr>
          <w:rFonts w:ascii="Times New Roman"/>
          <w:b w:val="false"/>
          <w:i w:val="false"/>
          <w:color w:val="000000"/>
          <w:sz w:val="28"/>
        </w:rPr>
        <w:t>N 41/311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на 2014 год в сумме 9 800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Павлодарского района Павлодарской области от 27.02.2014 </w:t>
      </w:r>
      <w:r>
        <w:rPr>
          <w:rFonts w:ascii="Times New Roman"/>
          <w:b w:val="false"/>
          <w:i w:val="false"/>
          <w:color w:val="000000"/>
          <w:sz w:val="28"/>
        </w:rPr>
        <w:t>N 30/225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Павлодарского района на 2014 год объемы субвенций, передаваемых из областного бюджете – 1 784 122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программ, не подлежащих секвестру в процессе исполнения районного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бюджетные программы сельских округов и сел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местного бюджета,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Павлодарского района Павлодарской области от 09.04.2014 </w:t>
      </w:r>
      <w:r>
        <w:rPr>
          <w:rFonts w:ascii="Times New Roman"/>
          <w:b w:val="false"/>
          <w:i w:val="false"/>
          <w:color w:val="000000"/>
          <w:sz w:val="28"/>
        </w:rPr>
        <w:t>N 31/236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Бейсембаев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Павлодарского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(28 очередная сессия,5 созыв)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25 декабря 2013 года N 28/189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Павлодарского района Павлодарской области от 26.12.2014 </w:t>
      </w:r>
      <w:r>
        <w:rPr>
          <w:rFonts w:ascii="Times New Roman"/>
          <w:b w:val="false"/>
          <w:i w:val="false"/>
          <w:color w:val="ff0000"/>
          <w:sz w:val="28"/>
        </w:rPr>
        <w:t>N 41/311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Павлодарского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(28 очередная сессия,5 созыв)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25 декабря 2013 года N 28/189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Павлодарского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(28 очередная сессия,5 созыв)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25 декабря 2013 года N 28/189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Павлодарского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(28 очередная сессия,5 созыв)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25 декабря 2013 года N 28/189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Павлодарского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(28 очередная сессия,5 созыв)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25 декабря 2013 года N 28/189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в</w:t>
      </w:r>
      <w:r>
        <w:br/>
      </w:r>
      <w:r>
        <w:rPr>
          <w:rFonts w:ascii="Times New Roman"/>
          <w:b/>
          <w:i w:val="false"/>
          <w:color w:val="000000"/>
        </w:rPr>
        <w:t>разрезе сельских округов и сел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Павлодарского района Павлодарской области от 07.11.2014 </w:t>
      </w:r>
      <w:r>
        <w:rPr>
          <w:rFonts w:ascii="Times New Roman"/>
          <w:b w:val="false"/>
          <w:i w:val="false"/>
          <w:color w:val="ff0000"/>
          <w:sz w:val="28"/>
        </w:rPr>
        <w:t>N 40/294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Григорьевского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Ефремовского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Зангарского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Кенесского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Красноармейского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Луганского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Мичуринского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села Ольгинка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Рождественского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Чернорецкого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Черноярского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Шакатского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