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76b7" w14:textId="91a7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(11 очередная сессия, 5 созыв) от 20 декабря 2012 года N 11/78 "О Павлодарском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05 декабря 2013 года N 26/183. Зарегистрировано Департаментом юстиции Павлодарской области 10 декабря 2013 года N 3629.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(ХХIV (внеочередная) сессия, V созыв) от 21 ноября 2013 года N 194/24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(ХI сессия, V созыв) от 6 декабря 2012 года N 116/11 "Об областном бюджете на 2013 - 2015 годы", (зарегистрированное в Реестре государственной регистрации нормативных правовых актов N 3617)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5 созыв) от 20 декабря 2012 года N 11/78 "О Павлодарском районном бюджете на 2013 - 2015 годы" (зарегистрированное в Реестре государственной регистрации нормативных правовых актов N 3302, опубликованное от 4 января 2013 года в районной газете "Заман тынысы" N 1, опубликованное от 4 января 2013 года в районной газете "Нива"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"2 541 592" заменить цифрами "2 537 182";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"5 555" заменить цифрами "5 553";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"2 078 773" заменить цифрами "2 074 365";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"2 679 474" заменить цифрами "2 675 064";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"37 770" заменить цифрами "33 854";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"4 992" заменить цифрами "8 908";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"-189 452" заменить цифрами "-185 536";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"189 452" заменить цифрами "185 536";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(26 внеочередная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2013 года N 26/183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(11 очередная сессия, 5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11/78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30"/>
        <w:gridCol w:w="423"/>
        <w:gridCol w:w="8712"/>
        <w:gridCol w:w="229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2 537 182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443 794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127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0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2 074 365</w:t>
            </w:r>
          </w:p>
        </w:tc>
      </w:tr>
      <w:tr>
        <w:trPr>
          <w:trHeight w:val="6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2 074 365</w:t>
            </w:r>
          </w:p>
        </w:tc>
      </w:tr>
      <w:tr>
        <w:trPr>
          <w:trHeight w:val="34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546"/>
        <w:gridCol w:w="546"/>
        <w:gridCol w:w="8171"/>
        <w:gridCol w:w="22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2 675 064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292 609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167 547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12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2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1 660 908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209 473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1 334 957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1 295 300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116 478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16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126 876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32 454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10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2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-185 536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