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cb82" w14:textId="f88c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(11 очередная сессия, 5 созыв) от 20 декабря 2012 года N 11/78 "О Павлодарском районном бюджете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31 июля 2013 года N 20/135. Зарегистрировано Департаментом юстиции Павлодарской области 07 августа 2013 года N 3588. Утратило силу письмом маслихата Павлодарского района Павлодарской области от 19 марта 2014 года N 1-29/74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Павлодарского района Павлодарской области от 19.03.2014 N 1-29/74.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(11 очередная сессия, 5 созыв) от 20 декабря 2012 года N 11/78 "О Павлодарском районном бюджете на 2013 - 2015 годы" (зарегистрированное в Реестре государственной регистрации нормативных правовых актов N 3302, опубликованное от 4 января 2013 года в районной газете "Заман тынысы" N 1, опубликованное от 4 января 2013 года в районной газете "Нива" N 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"2 475 043" заменить цифрами "2 522 659";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"394 362" заменить цифрами "436 794";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"350" заменить цифрами "5 534";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"2 612 925" заменить цифрами "2 660 541";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Баткеев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Оралов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(20 внеочередная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2013 года N 20/135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(11 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11/78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23"/>
        <w:gridCol w:w="586"/>
        <w:gridCol w:w="8442"/>
        <w:gridCol w:w="230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2 522 659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436 794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175 099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175 099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147 413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104 712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34 071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2 077 810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2 077 810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6"/>
        <w:gridCol w:w="569"/>
        <w:gridCol w:w="542"/>
        <w:gridCol w:w="7874"/>
        <w:gridCol w:w="234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2 660 541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279 691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250 287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11 723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11 723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71 043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64 615</w:t>
            </w:r>
          </w:p>
        </w:tc>
      </w:tr>
      <w:tr>
        <w:trPr>
          <w:trHeight w:val="2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167 521</w:t>
            </w:r>
          </w:p>
        </w:tc>
      </w:tr>
      <w:tr>
        <w:trPr>
          <w:trHeight w:val="8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163 208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13 806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13 806</w:t>
            </w:r>
          </w:p>
        </w:tc>
      </w:tr>
      <w:tr>
        <w:trPr>
          <w:trHeight w:val="12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12 329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 связанных с этим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11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0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1 649 444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208 273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146 371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66 930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79 441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1 323 757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36 317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36 317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1 287 440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1 272 943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14 497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117 414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110 414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</w:t>
            </w:r>
          </w:p>
        </w:tc>
      </w:tr>
      <w:tr>
        <w:trPr>
          <w:trHeight w:val="8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16 077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115 314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97 167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12 238</w:t>
            </w:r>
          </w:p>
        </w:tc>
      </w:tr>
      <w:tr>
        <w:trPr>
          <w:trHeight w:val="13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48 815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</w:t>
            </w:r>
          </w:p>
        </w:tc>
      </w:tr>
      <w:tr>
        <w:trPr>
          <w:trHeight w:val="13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</w:t>
            </w:r>
          </w:p>
        </w:tc>
      </w:tr>
      <w:tr>
        <w:trPr>
          <w:trHeight w:val="10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15 571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6 721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</w:p>
        </w:tc>
      </w:tr>
      <w:tr>
        <w:trPr>
          <w:trHeight w:val="8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8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38 431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14 104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200 688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134 669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118 501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118 501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13 121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13 121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13 121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31 183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19 508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21 715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10 479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5 479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11 236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5 056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99 619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18 515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18 515</w:t>
            </w:r>
          </w:p>
        </w:tc>
      </w:tr>
      <w:tr>
        <w:trPr>
          <w:trHeight w:val="9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7 323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8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44 765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44 765</w:t>
            </w:r>
          </w:p>
        </w:tc>
      </w:tr>
      <w:tr>
        <w:trPr>
          <w:trHeight w:val="8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37 632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50 839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49 584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43 255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43 255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53 414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52 066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14 316</w:t>
            </w:r>
          </w:p>
        </w:tc>
      </w:tr>
      <w:tr>
        <w:trPr>
          <w:trHeight w:val="8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14 316</w:t>
            </w:r>
          </w:p>
        </w:tc>
      </w:tr>
      <w:tr>
        <w:trPr>
          <w:trHeight w:val="8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</w:t>
            </w:r>
          </w:p>
        </w:tc>
      </w:tr>
      <w:tr>
        <w:trPr>
          <w:trHeight w:val="10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110 238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110 238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110 238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71 318</w:t>
            </w:r>
          </w:p>
        </w:tc>
      </w:tr>
      <w:tr>
        <w:trPr>
          <w:trHeight w:val="11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33 956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2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2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2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-185 638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185 638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(20 внеочередная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2013 года N 20/135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(11 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11/78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в</w:t>
      </w:r>
      <w:r>
        <w:br/>
      </w:r>
      <w:r>
        <w:rPr>
          <w:rFonts w:ascii="Times New Roman"/>
          <w:b/>
          <w:i w:val="false"/>
          <w:color w:val="000000"/>
        </w:rPr>
        <w:t>
разрезе сельских округов и сел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00"/>
        <w:gridCol w:w="543"/>
        <w:gridCol w:w="537"/>
        <w:gridCol w:w="1024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 Наименование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Григорьевского сельского округа
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Ефремовского сельского округа
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Зангарского сельского округа
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Заринского сельского округа
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Кенесского сельского округа
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Красноармейского сельского округа
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Луганского сельского округа
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Мичуринского сельского округа
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Ольгинка
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Рождественского сельского округа
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Чернорецкого сельского округа
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Черноярского сельского округа
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Шакатского сельского округа
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