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ed47" w14:textId="260e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проведения встреч с выборщиками кандидатов в акимы сельских округов и сел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25 июня 2013 года N 195/6. Зарегистрировано Департаментом юстиции Павлодарской области 19 июля 2013 года N 3571. Утратило силу постановлением акимата Павлодарского района Павлодарской области от 12 декабря 2013 года N 529/12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12.12.2013 N 529/12.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помещением для проведения встреч кандидатов в акимы сельских округов и сел с выборщиками актовый зал здания аппарата акима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района Сагандыкова Н.О.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Аширбекова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июня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