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4652" w14:textId="7534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апреля 2013 года N 15/101. Зарегистрировано Департаментом юстиции Павлодарской области 24 апреля 2013 года N 3516.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"2 439 201" заменить цифрами "2 459 201";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"374 362" заменить цифрами "394 362";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"2 439 201" заменить цифрами "2 610 883";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"33 955" заменить цифрами "33 956";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"38 947" заменить цифрами "38 948";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-33 955" заменить цифрами "-185 638";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"33 955" заменить цифрами "185 638";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Темиргалиев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(15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N 15/101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481"/>
        <w:gridCol w:w="8508"/>
        <w:gridCol w:w="226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2 459 201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2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1"/>
        <w:gridCol w:w="537"/>
        <w:gridCol w:w="537"/>
        <w:gridCol w:w="7948"/>
        <w:gridCol w:w="227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2 610 883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257 072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159 481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1 711 838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206 313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1 303 702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1 290 012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1 277 115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201 823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194 823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11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148 594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98 453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4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4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220 023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159 037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10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  внутрирайонных общественных пассажирских перевозок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73 643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