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d1f5" w14:textId="869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31 января 2013 года N 25/1. Зарегистрировано Департаментом юстиции Павлодарской области 06 марта 2013 года N 3472.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9 декабря 2011 года N 361/12 "Об утверждении регламентов государственных услуг" (зарегистрированное в Реестре государственной регистрации нормативных правовых актов 13 января 2011 года N 12-11-150, опубликованное в газете "Заман Тынысы" N 4 (7865) от 28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25/1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– государственное учреждение "Отдел земельных отношений Павлодарского района", структурное подразделение местного исполнительного органа Павлодарского района,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- нормативный правовой акт, регулирующий внутренний порядок по государственной услуге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- должностные лица, которые участвуют в процессе оказания государственной услуги (далее - Единицы)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структурным подразделением местного исполнительного органа Павлодарского района в лице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(далее – акт), или мотивированный ответ об отказе в предоставлении услуги с указанием причины отказа, в письменном виде (далее – отказ)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отдела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отдела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интернет-ресурсе Агентства Республики Казахстан по управлению земельными ресурсами: www.auzr.kz, на стендах в здании отдела и интернет ресурсе отдела apr.pavlodar.gov.@.ru.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о ходе оказания государственной услуги можно получить, обратившись в отдел по телефону: 8(7182) 32-32-36.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отдела и передача их на рассмотрение руководству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руководством отдела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заключения по утверждению акта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– подписание руководством отдела акта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акта печатью отдела, выдача утвержденного акта либо отказа.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отдел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отдела, специалист отдела подготовки предложений по предоставлению земель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  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33"/>
        <w:gridCol w:w="2333"/>
        <w:gridCol w:w="1129"/>
        <w:gridCol w:w="1693"/>
        <w:gridCol w:w="1993"/>
        <w:gridCol w:w="2053"/>
        <w:gridCol w:w="22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 получателя и передача их на рассмотрение руководству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заключения по утверждению акта либо проекта отказа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либо отказа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акта печатью отдела, выдача утвержденного акта либо отказа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либо проект отказа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либо отказ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не более 30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не более 30 мин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4916"/>
        <w:gridCol w:w="5284"/>
      </w:tblGrid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получателя и передача их на рассмотрение руководству отдела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подготовка заключения по утверждению акта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организационных мероприятий по скреплению акта печатью управления, выдача утвержденного акта либо отказа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4902"/>
        <w:gridCol w:w="5492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получателя и передача их на рассмотрение руководству отдела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  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1440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1567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25/1        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землеустроительных проектов по формированию земельных участков" 1. Основные понятия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– государственное учреждение "Отдел земельных отношений Павлодарского района", структурное подразделение местного исполнительного органа Павлодарского района,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- нормативный правовой акт, регулирующий внутренний порядок по государственной услуге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– документ, утверждающий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 - функциональные единицы - должностные лица, которые участвуют в процессе оказания государственной услуги (далее – Единицы).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- государственная услуга) оказывается структурным подразделением местного исполнительного органа Павлодарского района в области земельных отношений в лице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носителе, или мотивированный ответ об отказе в предоставлении услуги с указанием причины отказа, в письменном виде (далее - отказ).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отдела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отдела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 - ресурсе Агентства Республики Казахстан по управлению земельными ресурсами: www.auzr.kz, на стендах в здании отдела и интернет ресурсе отдела apr.pavlodar.gov.@.ru.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ходе оказания государственной услуги можно получить, обратившись в отдел по телефону: 8 (7182) 323236.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отдела и передача их на рассмотрение руководству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- рассмотрение руководством отдела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приказа об утверждении землеустроительного проекта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- подписание руководством отдела приказа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5-й этап – осуществление исполнителем управления организационных мероприятий по скреплению приказа печатью отдела, выдача утвержденного землеустроительного проекта либо отказа.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отдел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отдела, специалист отдела подготовки предложений по предоставлению земель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земельных участков"     </w:t>
      </w:r>
    </w:p>
    <w:bookmarkEnd w:id="30"/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253"/>
        <w:gridCol w:w="2275"/>
        <w:gridCol w:w="2038"/>
        <w:gridCol w:w="2318"/>
        <w:gridCol w:w="2232"/>
        <w:gridCol w:w="2492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получателя и передача их на рассмотрение руководству отдела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 исполнителем, подготовка приказа по утверждению проекта либо отказа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отказа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акта печатью отдела, выдача утвержденного проекта либо отказа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отказ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проект либо отказ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3–х дней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4138"/>
        <w:gridCol w:w="5679"/>
      </w:tblGrid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получателя и передача их на рассмотрение руководству отдела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подготовка приказа по утверждению проекта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организационных мероприятий по скреплению акта печатью отдела, выдача утвержденного проекта либо отказа</w:t>
            </w:r>
          </w:p>
        </w:tc>
      </w:tr>
    </w:tbl>
    <w:bookmarkStart w:name="z9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4713"/>
        <w:gridCol w:w="4917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получателя и передача их на рассмотрение руководству отдела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</w:p>
        </w:tc>
      </w:tr>
    </w:tbl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земельных участков"     </w:t>
      </w:r>
    </w:p>
    <w:bookmarkEnd w:id="34"/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4488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448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25/1        </w:t>
      </w:r>
    </w:p>
    <w:bookmarkEnd w:id="36"/>
    <w:bookmarkStart w:name="z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
целевого назначения земельного участка"</w:t>
      </w:r>
    </w:p>
    <w:bookmarkEnd w:id="37"/>
    <w:bookmarkStart w:name="z10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– государственное учреждение "Отдел земельных отношений Павлодарского района", структурное подразделение местного исполнительного органа Павлодарского района,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- должностные лица, которые участвуют в процессе оказания государственной услуги (далее - Единицы).</w:t>
      </w:r>
    </w:p>
    <w:bookmarkEnd w:id="39"/>
    <w:bookmarkStart w:name="z1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на изменение целевого назначения земельного участка" (далее - государственная услуга) оказывается структурным подразделением местного исполнительного органа Павлодарского района в лице отдела.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- решение) на бумажном носителе, либо мотивированный ответ об отказе в предоставлении государственной услуги с указанием причины отказа, в письменном виде (далее – отказ).</w:t>
      </w:r>
    </w:p>
    <w:bookmarkEnd w:id="42"/>
    <w:bookmarkStart w:name="z1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отдела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интернет-ресурсе Агентства Республики Казахстан по управлению земельными ресурсами: www.auzr.kz, на стендах в здании отдела и интернет ресурсе отдела apr.pavlodar.gov.@.ru.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о ходе оказания государственной услуги можно получить, обратившись в отдел по телефону: 8(7182) 32-32-36.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отдела и передача их на рассмотрение руководству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руководством отдела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проекта разрешения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- рассмотрение на заседании Павлодарской районной земельной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5-й этап – рассмотрение документов членами акимата Павлодарского района и принятие решения о выдаче разрешения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6-й этап - подготовка решения об изменении целевого назначения земельного участка либо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7-й этап - принятие решения об изменении целевого назначения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8-й этап - осуществление исполнителем организационных мероприятий по выдаче разрешения либо отказа.</w:t>
      </w:r>
    </w:p>
    <w:bookmarkEnd w:id="44"/>
    <w:bookmarkStart w:name="z1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отдел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акимат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13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отдела, специалист отдела подготовки предложений по предоставлению земель,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  </w:t>
      </w:r>
    </w:p>
    <w:bookmarkEnd w:id="49"/>
    <w:bookmarkStart w:name="z14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077"/>
        <w:gridCol w:w="1561"/>
        <w:gridCol w:w="1315"/>
        <w:gridCol w:w="1449"/>
        <w:gridCol w:w="1405"/>
        <w:gridCol w:w="1427"/>
        <w:gridCol w:w="1450"/>
        <w:gridCol w:w="1428"/>
        <w:gridCol w:w="1675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 и передача их на рассмотрение руководству отдела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разрешения либо проекта отказа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заседании Павлодарской районной земельной комиссии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членами акимата Павлодарского района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об изменении целевого назначения либо отказа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выдаче разрешения либо об отказе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выдаче разрешения, либо отказа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либо проект отказа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отказ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отказ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дней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 30 минут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2"/>
        <w:gridCol w:w="3371"/>
        <w:gridCol w:w="3780"/>
        <w:gridCol w:w="3597"/>
      </w:tblGrid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и передача их на рассмотрение руководству отдела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выдаче разрешения либо об отказе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подготовка проекта разрешения либо проекта отказа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организационных мероприятий по выдаче разрешения, либо отказа</w:t>
            </w:r>
          </w:p>
        </w:tc>
      </w:tr>
    </w:tbl>
    <w:bookmarkStart w:name="z14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0"/>
        <w:gridCol w:w="5071"/>
        <w:gridCol w:w="4749"/>
      </w:tblGrid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получателя и передача их на рассмотрение руководству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исполнителем,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</w:p>
        </w:tc>
      </w:tr>
    </w:tbl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  </w:t>
      </w:r>
    </w:p>
    <w:bookmarkEnd w:id="53"/>
    <w:bookmarkStart w:name="z14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90678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0424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25/1        </w:t>
      </w:r>
    </w:p>
    <w:bookmarkEnd w:id="55"/>
    <w:bookmarkStart w:name="z14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 изыскательских работ"</w:t>
      </w:r>
    </w:p>
    <w:bookmarkEnd w:id="56"/>
    <w:bookmarkStart w:name="z14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7"/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– государственное учреждение "Отдел земельных отношений Павлодарского района", структурное подразделение местного исполнительного органа Павлодарского района,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– должностные лица, которые участвуют в процессе оказания государственной услуги (далее - Единицы).</w:t>
      </w:r>
    </w:p>
    <w:bookmarkEnd w:id="58"/>
    <w:bookmarkStart w:name="z15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- государственная услуга) оказывается структурным подразделением местного исполнительного органа Павлодарского района в лице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- разрешение) на бумажном носителе, либо мотивированный ответ об отказе в предоставлении услуги с указанием причины отказа, в письменном виде (далее – отказ).</w:t>
      </w:r>
    </w:p>
    <w:bookmarkEnd w:id="60"/>
    <w:bookmarkStart w:name="z1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1"/>
    <w:bookmarkStart w:name="z1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отдела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отдела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 - ресурсе Агентства Республики Казахстан по управлению земельными ресурсами: www.auzr.kz, на стендах в здании отдела и интернет ресурсе отдела apr.pavlodar.gov.@.ru.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ходе оказания государственной услуги можно получить, обратившись в отдел по телефону: 8(7182) 32-32-36.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отдела и передача их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руководством отдела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проекта разрешения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– рассмотрение документов членами акимата Павлодарского района и принятие решения о выдаче разрешения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выдаче разрешения либо отказа.</w:t>
      </w:r>
    </w:p>
    <w:bookmarkEnd w:id="62"/>
    <w:bookmarkStart w:name="z1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отдел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акимат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5"/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отдела, специалист отдела подготовки предложений по предоставлению земель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66"/>
    <w:bookmarkStart w:name="z1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работ"      </w:t>
      </w:r>
    </w:p>
    <w:bookmarkEnd w:id="67"/>
    <w:bookmarkStart w:name="z1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260"/>
        <w:gridCol w:w="2087"/>
        <w:gridCol w:w="2088"/>
        <w:gridCol w:w="2196"/>
        <w:gridCol w:w="2563"/>
        <w:gridCol w:w="2564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получателя и передача их на рассмотрение руководству отдела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разрешения либо проекта отказа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принятие решения о выдаче разрешения, либо об отказе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выдаче разрешения или отказа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либо проект отказа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выдаче разрешения либо об отказе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48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5336"/>
        <w:gridCol w:w="4484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168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 получателя и передача их на рассмотрение руководству отдел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подготовка проекта разрешения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организационных мероприятий по выдаче разрешения или отказа</w:t>
            </w:r>
          </w:p>
        </w:tc>
      </w:tr>
    </w:tbl>
    <w:bookmarkStart w:name="z1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5295"/>
        <w:gridCol w:w="4342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 получателя и передача их на рассмотрение руководству отдела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определение исполнителя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и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</w:p>
        </w:tc>
      </w:tr>
    </w:tbl>
    <w:bookmarkStart w:name="z1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работ"      </w:t>
      </w:r>
    </w:p>
    <w:bookmarkEnd w:id="71"/>
    <w:bookmarkStart w:name="z1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91948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2202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