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d49d" w14:textId="33fd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образования в Павлодарском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25 января 2013 года N 17/1. Зарегистрировано Департаментом юстиции Павлодарской области 27 февраля 2013 года N 3454.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26 января 2012 года N 41/1 "Об утверждении регламентов государственных услуг, государственным учреждением "Отдел образования Павлодарского района" (зарегистрированное в Реестре государственной регистрации нормативных правовых актов N 12-11-155, опубликованное 09 марта 2012 года в газете "Заман тынысы" N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26 января 2012 года N 39/1 "Об утверждении регламента государственной услуги "Регистрация детей дошкольного возраста (до 7 лет) для направления в детские дошкольные организации "Отдел образования Павлодарского района" (зарегистрированное в Реестре государственной регистрации нормативных правовых актов N 12-11-154, опубликованное 09 марта 2012 года в газете "Заман тынысы" N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Контроль за исполнением настоящего постановления возложить на заместителя акима района Е.В. Губарева.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Абиев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17/1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ГУ "Отдел образования Павлодарского района" (далее – уполномоченный орган), по адресу г. Павлодар ул. Толстого 22 через Отдел Павлодарского района филиала Республиканского государственного предприятия "Центр обслуживания населения" по Павлодарской области (далее – центр), по адресу г. Павлодар ул. Толстого 10, а также через веб-портал "Электронного правительства" -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"Выдача справок по опеке и попечительству"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необходимые документы,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всех необходимых документов получателю государственной услуги выдается расписка о приеме соответствующих документов с указанием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- 1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2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– 3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взаимодействия каждой СФЕ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1,2).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333"/>
        <w:gridCol w:w="1853"/>
        <w:gridCol w:w="1793"/>
        <w:gridCol w:w="2153"/>
        <w:gridCol w:w="1773"/>
        <w:gridCol w:w="21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216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17/1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наследства несовершеннолетним детям"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государственная услуга) оказывается ГУ "Отдел образования Павлодарского района" (далее – уполномоченный орган), по адресу: г. Павлодар ул. Толстого, 22 через отдел Павлодарского района филиала Республиканского государственного предприятия "Центр обслуживания населения" по Павлодарской области (далее – Центр), по адресу: г. Павлодар ул. Толстого, 10, а также через веб-портал "Электронного правительства":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5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18.30 часов, с перерывом на обед с 13.00 часов до 14.30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"электронной" очереди, без предварительной записи и ускоренного обслуживания.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необходимые документы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работники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- 1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2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– 3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взаимодействия каждой СФЕ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1,2).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25"/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033"/>
        <w:gridCol w:w="1993"/>
        <w:gridCol w:w="2053"/>
        <w:gridCol w:w="1993"/>
        <w:gridCol w:w="1993"/>
        <w:gridCol w:w="199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7343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17/1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детям"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государственная услуга) оказывается ГУ "Отдел образования Павлодарского района" (далее – уполномоченный орган), по адресу г. Павлодар ул. Толстого, 22, через Отдел Павлодарского района филиала Республиканского государственного предприятия "Центр обслуживания населения" по Павлодарской области (далее – центр), по адресу г. Павлодар ул. Толстого, 10, а также через веб-портал "Электронного правительства":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статей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стандарту,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справок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необходимые документы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уполномоченный орган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- 1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2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– 3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взаимодействия каждой СФЕ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1,2).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373"/>
        <w:gridCol w:w="1853"/>
        <w:gridCol w:w="1793"/>
        <w:gridCol w:w="2153"/>
        <w:gridCol w:w="1773"/>
        <w:gridCol w:w="21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867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17/1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очередь</w:t>
      </w:r>
      <w:r>
        <w:br/>
      </w:r>
      <w:r>
        <w:rPr>
          <w:rFonts w:ascii="Times New Roman"/>
          <w:b/>
          <w:i w:val="false"/>
          <w:color w:val="000000"/>
        </w:rPr>
        <w:t>
детей дошкольного возраста (до 7 лет) для направления в</w:t>
      </w:r>
      <w:r>
        <w:br/>
      </w:r>
      <w:r>
        <w:rPr>
          <w:rFonts w:ascii="Times New Roman"/>
          <w:b/>
          <w:i w:val="false"/>
          <w:color w:val="000000"/>
        </w:rPr>
        <w:t>
детские дошкольные организации"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услуга), оказывается ГУ "Отделом образования Павлодарского района", по адресу г. Павлодар, ул. Толстого, 22, аппаратами акима поселка, аула (села), аульного (сельского) округа (далее — уполномоченный орган) и через отдел Павлодарского района филиала Республиканского государственного предприятия "Центр обслуживания населения" по Павлодарской области (далее - центр), по адресу г. Павлодар, ул. Толстого, 10, а также через веб-портал "электронного правительства": www.e.gov.kz (далее —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(далее – Стандарт)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18.30 часов, с перерывом на обед c 13.00 часов до 14.30 часов, за исключением выходных и праздничных дней;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"электронной" очереди, без предварительной записи и ускоренного обслуживания.</w:t>
      </w:r>
    </w:p>
    <w:bookmarkEnd w:id="46"/>
    <w:bookmarkStart w:name="z9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или по доверенности его уполномоченному представителю необходимые документы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образования – направление в детскую дошкольную организацию, в случае отсутствия мест в дошкольной организации, уведомление о постановке в очередь с указанием номера отчетности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выдается уведомление, либо направление о постановке ребенка на учет в детскую дошкольную организацию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- 1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2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– 3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взаимодействия каждой СФЕ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1,2).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 </w:t>
      </w:r>
    </w:p>
    <w:bookmarkEnd w:id="53"/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 округов Павлодарского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4427"/>
        <w:gridCol w:w="2602"/>
        <w:gridCol w:w="1889"/>
        <w:gridCol w:w="2583"/>
      </w:tblGrid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акимата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Даниловка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53844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140904 с. Ефремовка, ул. Абая, 32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Жертумсык,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Бирлик, с. Подстепное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57800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140907 с. Заря, ул. Маметова, 1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с. Коряковка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57202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 с. Зангар, ул. Аблайхана, 1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Караголь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50718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140919 с. Чернорецк, ул. Восточная, 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Безводное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56244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 с. Маралды, ул. Аймаутова, 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Красноармейка, с. Мирное, с. Шанды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53001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140909 с. Красноармейка, ул. 60 лет Октября, 29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Толубай, с. Коктобе, с. Заозерное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55330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140920 с. Шакат, ул. К. Маркса, 38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Черноярка, с. Сычевка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59447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 с. Черноярка, ул. Центральная, 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Джамбул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51823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140911 с. Мичурино, ул. Молодежная, 13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40068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 с. Набережное, ул. Школьная, 23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Максимовка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54182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140918 с. Розовка, ул. Абая, 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Богдановка, с. Духовницк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55033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140910 с. Луганск, ул. Ленина, 48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Кенес, с. Комарицино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51101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140914 с. Ново-Ямышево, ул. Кунаева, 4</w:t>
            </w:r>
          </w:p>
        </w:tc>
      </w:tr>
    </w:tbl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 </w:t>
      </w:r>
    </w:p>
    <w:bookmarkEnd w:id="55"/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108"/>
        <w:gridCol w:w="1424"/>
        <w:gridCol w:w="1427"/>
        <w:gridCol w:w="2456"/>
        <w:gridCol w:w="2156"/>
        <w:gridCol w:w="3007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уведомления, либо мотивированного ответа об отказе в предоставлении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уведомления, либо мотивированного ответа об отказе в предоставлении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направления или уведомления, либо мотивированного ответа об отказе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уведомления, либо мотивированного ответа об отказе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или уведомление,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 </w:t>
      </w:r>
    </w:p>
    <w:bookmarkEnd w:id="57"/>
    <w:bookmarkStart w:name="z1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5946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