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c87c" w14:textId="0b0c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Павлодарского района от 1 декабря 2011 года N 320/12 "Об утверждении регламента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25 января 2013 года N 19/1. Зарегистрировано Департаментом юстиции Павлодарской области 26 февраля 2013 года N 3446. Утратило силу постановлением акимата Павлодарского района Павлодарской области от 25 июля 2013 года N 236/7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25.07.2013 N 236/7.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1131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N 76 "Об утверждении стандарта оказания государственной услуги "Постановка на учет граждан, нуждающихся в жилище из государственного жилищного фонда или жилище, арендованным местным исполнительным органом в частном жилищном фонде в местном исполнительном органе района (города областного значения), города республиканского значения, столицы",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1 декабря 2011 года N 320/12 "Об утверждении регламента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 города республиканского значения, столицы" (зарегистрировано в Реестре государственной регистрации нормативных правовых актов 30 декабря 2011 года за N 12-11-147, опубликовано в газетах "Заман тынысы" N 3 (7864) от 18 января 2012 года, "Нива" N 3 (33) от 18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регламент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 города республиканского значения, столицы",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Б. Абиев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N 19/1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"Постановка на учет и</w:t>
      </w:r>
      <w:r>
        <w:br/>
      </w:r>
      <w:r>
        <w:rPr>
          <w:rFonts w:ascii="Times New Roman"/>
          <w:b/>
          <w:i w:val="false"/>
          <w:color w:val="000000"/>
        </w:rPr>
        <w:t>
очередность граждан, нуждающихся в жилище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жилищного фонда или жилище, арендованном местным</w:t>
      </w:r>
      <w:r>
        <w:br/>
      </w:r>
      <w:r>
        <w:rPr>
          <w:rFonts w:ascii="Times New Roman"/>
          <w:b/>
          <w:i w:val="false"/>
          <w:color w:val="000000"/>
        </w:rPr>
        <w:t>
исполнительным органом в частном жилищном фонде"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 частично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1131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N 76 "Об утверждении стандарта оказания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 города республиканского значения, столицы"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предоставляет Государственное учреждение "Отдел жилищно-коммунального хозяйства, пассажирского транспорта и автомобильных дорог Павлодарского района" (далее - отдел) расположенный по адресу: г. Павлодар, ул. Каирбаева, 32, 8 (7182) 32-83-53, график работы ежедневно с 9.00 часов до 18.30 часов, с обеденным перерывом с 13.00 часов до 14.30 часов, кроме выходных (суббота, воскресенье) и праздничных дней, а также на альтернативной основе через Отдел Павлодарского района филиала Республиканского государственного предприятия "Центр обслуживания населения" по Павлодарской области (далее – центр) расположенный по адресу г. Павлодар, ул. Толстого, 10, с понедельника по субботу включительно в соответствии с установленным графиком работы с 9.00 часов до 20.00 часов без перерыва на обед, кроме выходных, а также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уведомления о постановке на учет с указанием порядкового номера очереди либо мотивированный ответ об отказе в постановке на учет с указанием обоснованных причин (на бумажном носителе или в электронной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получателем государственной услуги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отдел –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тридцати календарных дней (день приема документов для получения государственной услуги не входит в срок оказания государственной услуги, при этом, отдел предоставляет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или получении документов в центре составляет не более 20 минут, в отделе – не более 15 минут.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получатель государственной услуги либо его представитель по доверенности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отделе или в центре - расписка о приеме документов на оказание государственной услуги с указанием реквизитов, указанных в подпункте 1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может быть отказано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процессе оказания государственной услуги задействованы следующие структурно-функциональные единицы (далее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и взаимодействие административных действий (процедур) каждой СФЕ с указанием сроков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</w:t>
      </w:r>
      <w:r>
        <w:rPr>
          <w:rFonts w:ascii="Times New Roman"/>
          <w:b w:val="false"/>
          <w:i w:val="false"/>
          <w:color w:val="000000"/>
          <w:sz w:val="28"/>
        </w:rPr>
        <w:t>таблица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граждан,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местным исполнительным органом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частном жилищном фонде"       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взаимоотношений и систематизированности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(процессов) 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СФЕ)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2767"/>
        <w:gridCol w:w="2200"/>
        <w:gridCol w:w="2305"/>
        <w:gridCol w:w="2284"/>
        <w:gridCol w:w="2159"/>
      </w:tblGrid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работы)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проверяет представленные потребителем документы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сбор и составляет реестр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проверяет поступившие документы, регистрирует в журнале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представленные документы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организационно-распорядительское решение)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  посредством курьерской связи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рассмотрение должностному лицу уполномоченного органа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резолюцию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2753"/>
        <w:gridCol w:w="2188"/>
        <w:gridCol w:w="1896"/>
        <w:gridCol w:w="1687"/>
        <w:gridCol w:w="1687"/>
        <w:gridCol w:w="1708"/>
      </w:tblGrid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проект письменного ответа о постановке на учет либо об отказе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проект письменного ответа по постановке на учет либо об отказе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готовые документы в журнале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через ИС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готовые документы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организационно-распорядительское решение)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подпись должностному лицу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специальной связью в ЦОН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инспектору центра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граждан,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местным исполнительным органом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частном жилищном фонде"       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учет граждан, нуждающихся в жилище из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жилищного фонда или жилище, арендованном</w:t>
      </w:r>
      <w:r>
        <w:br/>
      </w:r>
      <w:r>
        <w:rPr>
          <w:rFonts w:ascii="Times New Roman"/>
          <w:b/>
          <w:i w:val="false"/>
          <w:color w:val="000000"/>
        </w:rPr>
        <w:t>
местным исполнительным органом в частном жилищном фонде"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6995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