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b7c61" w14:textId="14b7c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Павлодарского района Павлодарской области от 17 января 2013 года N 11/1. Зарегистрировано Департаментом юстиции Павлодарской области 19 февраля 2013 года N 3425. Утратило силу постановлением акимата Павлодарского района Павлодарской области от 25 июля 2013 года N 236/7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Павлодарского района Павлодарской области от 25.07.2013 N 236/7.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07 апреля 2011 года N 394 "Об утверждении стандартов государственных услуг в сфере социальной защиты, оказываемых местными исполнительными органами",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направлений лицам на участие в активных формах содействия занятости".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Т. Бастенов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января 2013 года N 11/1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направлений лицам на участие</w:t>
      </w:r>
      <w:r>
        <w:br/>
      </w:r>
      <w:r>
        <w:rPr>
          <w:rFonts w:ascii="Times New Roman"/>
          <w:b/>
          <w:i w:val="false"/>
          <w:color w:val="000000"/>
        </w:rPr>
        <w:t>
в активных формах содействия занятости"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услуги: "Выдача направлений лицам на участие в активных формах содействия занятости" (далее – государственная услуга)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"Выдачу направлений лицам на молодежную практику";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"Выдачу направлений лицам на общественные работы";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"Выдачу направлений лицам для трудоустройства на социальное рабочее место";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"Выдачу направлений для трудоустройства";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"Выдачу направлений лицам на профессиональную подготовку, переподготовку и повышение квалификации";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"Оказание бесплатных услуг лицам в профессиональной ориентации".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государственной услуги не автоматизирована.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направлений лицам на участие в активных формах содействия занятости" утвержденная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августа 2012 года N 1059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оказания государственной услуги является выдача направлений лицам на участие в активных формах содействия занятости, либо мотивированный ответ об отказе в предоставлении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физическим лицам: гражданам Республики Казахстан, оралманам, иностранцам и лицам без гражданства, постоянно проживающим в Республике Казахстан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предоставления государственной услуги с момента предъявления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 государственной услуги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Место оказания государственной услуги: Павлодарская область, город Павлодар, улица Ген. Дюсенова, 1. Телефон 65-34-45, график работы с 9.00 часов до 18.30 часов, обеденный перерыв с 13.00 часов до 14.30 часов, выходные дни – суббота, воскресенье; адрес электронной почты: defence6@mail.ru.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обслуживания.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данной государственной услуги потребитель предоставляет: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удостоверение личности (паспорт);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трудовую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удостоверяющий профессиональную квалификацию (при наличии), а для лица, впервые ищущего работу, но не имеющего профессию (специальность), - документа об образовании.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Иностранцы и лица без гражданства предоставляют, кроме того, вид на жительство иностранца в Республике Казахстан и удостоверение лица без гражданства с отметкой о регистрации в органах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Оралманы предоставляют удостоверение оралмана.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Льготы для получения государственной услуги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уполномоченном органе заявления на получение государственной услуги не заполняются.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Структурно-функциональные единицы (далее – Единицы), которые участвуют в процессе оказания государственной услуги при обращении в отдел.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по приему, регистрации и трудоустройству безработных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Последовательность действий единиц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Схема, отражающая взаимосвязь между логической последовательностью действий и единиц,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"/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направлений лицам на участие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активных формах содействия занятости"</w:t>
      </w:r>
    </w:p>
    <w:bookmarkEnd w:id="9"/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Описание действий единиц при обращении в отдел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213"/>
        <w:gridCol w:w="2493"/>
        <w:gridCol w:w="2593"/>
        <w:gridCol w:w="2593"/>
      </w:tblGrid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"Выдача направлений лицам на участие в активных формах содействия занятости"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приему, регистрации и трудоустройству безработных граждан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занятости и социальных программ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приему, регистрации и трудоустройству безработных граждан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подготовка направления для потребителя документа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направления либо мотивированного ответа об отказе в предоставлении услуги на бумажном носителе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заявления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направления либо мотивированного ответа об отказе в предоставлении услуги на бумажном носителе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потребителю справки либо мотивированного ответа об отказе в предоставлении услуги на бумажном носителе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направлений лицам на участие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активных формах содействия занятости"</w:t>
      </w:r>
    </w:p>
    <w:bookmarkEnd w:id="11"/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при обращении в отдел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8216900" cy="830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16900" cy="830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