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180" w14:textId="e8f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03 января 2013 года N 1/1. Зарегистрировано Департаментом юстиции Павлодарской области 22 января 2013 года N 3370. Утратило силу постановлением акимата Павлодарского района Павлодарской области от 12 декабря 2013 года N 529/12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12.12.2013 N 529/12.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по общественной работе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Павлодарского района" обеспечить финансирование общественных работ из местного бюджета в пределах средств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Павлодарского района" заключать договоры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13 августа 2012 года N 378/8 "Об организации и финансировании общественных работ Павлодарского района" (зарегистрированное в Реестре государственной регистрации нормативных правовых актов N 12-11-169, опубликованное 30 августа 2012 года в газете "Заман Тынысы" N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Б. 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1/1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23"/>
        <w:gridCol w:w="5508"/>
        <w:gridCol w:w="277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конкретные условия общественных работ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- 2000 документов (не требующих квалификации). Условия работы с 9.00 - 18.30, обеденный перерыв 13.00 - 14.30 часов, продолжительность рабочего времени - не превышает 40 часов в неделю;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тенге, местный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 занятости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Оказание помощи в оформлении документов - 19750 документов (не требующих квалификации), курьерная работа, проведение подворных обходов, участие в переписи – 8000 дворов;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района: посадка деревьев - 490 штук, посадка кустарников - 297 штук, побелка деревьев, подрезка деревьев - 14850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организации масштабных мероприятий культурного назначения, спортивных соревнований, фестивалей -  10 мероприятий. Условия работы с 9.00 - 18.30, обеденный перерыв 13.00 - 14.30 часов, продолжительность рабочего времени – не превышает 40 часов в неделю.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тенге, местный 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1/1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по общественным работам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577"/>
        <w:gridCol w:w="1440"/>
        <w:gridCol w:w="162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организации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(рабочих мест)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(рабочих мест)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село Пресное"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село Ольгинка"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село Жетекши"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Павлодарского района"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