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0797" w14:textId="7f90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публичных предвыборных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17 июня 2013 года № 173/6. Зарегистрировано Департаментом юстиции Павлодарской области 02 июля 2013 года № 3557. Утратило силу постановлением акимата Майского района Павлодарской области от 8 мая 2019 года № 125/5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08.05.2019 № 125/5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мест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помещений для проведения публичных предвыборных мероприятий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Исаханову Н.Г.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июня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№ 173/6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688"/>
        <w:gridCol w:w="9470"/>
        <w:gridCol w:w="880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материалов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стендов, тумб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Акшиманской средней школы и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Акжарской средней школы и сельского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Майской средней школы и магазина "Нур"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улице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Тиктогай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улице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 и магазина "Достық"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Орджоникидзе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автобусной остановки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Майтубекской средней школы и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Казахстанской средней школы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начальной школы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сельской врачебной амбулатории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Малайсаринской средней школы и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Аксарай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клуба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Жанасарай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улице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детского спортивного комплекса и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улице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Жалтырь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центральной улице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зданий Майского колледжа N 13, средней школы им. Е. Мукашева, АО "Казахтелеком", магазина "Салтанат", магазина "Жемчужина", магазина "Алихан" и железнодорожной станции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фельдшерского пункта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начальной школы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Дома культуры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начальной школы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№ 173/6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публичных предвыборных мероприятий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3208"/>
        <w:gridCol w:w="3209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помещения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клуб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клуб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клуб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Дом культуры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клуб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Дом культуры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Дом культуры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Дом культуры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клуб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Дом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