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6393" w14:textId="cf56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социальной помощи по выплате подъемного пособия и кредита для приобретения или строительства жилья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28 февраля 2013 года N 2/13. Зарегистрировано Департаментом юстиции Павлодарской области 14 марта 2013 года N 3482. Утратило силу решением маслихата Майского района Павлодарской области от 29 сентября 2014 года N 16/40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Майского района Павлодарской области от 29.09.2014 N 16/40 (вводится в действие по истечении десяти календарных дней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N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Определить социальную помощь за счет целевых текущих трансфертов из республиканского бюджета специалистам здравоохранения, образования, социального обеспечения, культуры, спорта и ветеринарии работающих и проживающих в сельских населенных пунктах района, в виде подъемного пособия в размере семидесяти месячных расчетных показателей.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Предоставить социальную помощь за счет бюджетных кредитов из республиканского бюджета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района, в виде бюджетного кредита на приобретение или строительство жилья в размере до одной тысячи пятьсот месячных расчетных показателей.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выполнением настоящего решения возложить на постоянную комиссию районного маслихата по вопросам социально-культурного развития и по защите законных прав и интересов граждан.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