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5623" w14:textId="ba15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января 2013 года N 20/01. Зарегистрировано Департаментом юстиции Павлодарской области 22 февраля 2013 года N 3435. Утратило силу постановлением акимата Майского района Павлодарской области от 18 июня 2013 года N 177/6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18.06.2013 N 177/6.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Исаханову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20/01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получатели государственной услуги) и относящимся к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Майского района" (далее – уполномоченный орган) пять дней в неделю, за исключением выходных и праздничных дней, с 9-00 часов до 18-30 часов, с перерывом на обед с 13-00 до 14-30 часов, по адресу: Майский район, село Коктобе, улица Айтеке би 8, телефон 91-1-52, официальный сайт: kense.amr@pavlodar.gov.kz.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Майский филиал республиканского государственного учреждения "Центр обслуживания населения Павлодарской области" (далее - Центр) шесть дней в неделю, за исключением воскресенья и праздничных дней, с 9.00 часов до 19.00 часов, с перерывом на обед с 13.00 часов до 14.00 часов по адресу: Павлодарская область, Майский район, село Коктобе, улица Сейфуллина, дом N 13 или веб-портал "электронного правительства: www.egov.kz" (далее – портал) при условии наличия у Заявителя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уведомления о постановке на учет с указанием порядкового номера очереди (далее - Уведомление)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оказании государственной услуги получателю государственной услуги будет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либо его представитель по доверенности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"личный кабинет"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все необходимые документы специалисту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проводит регистрацию обращения в журнале, выдает расписку о приеме документов,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проверяет сведения указанные в представленных документах, готовит уведомление либо мотивированный ответ об отказе в предоставлении государственной услуги, направляет на подпись начальнику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 подписывает уведомление либо мотивированный ответ об отказе в предоставлении государственной услуги, направляет специалисту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уполномоченного органа проводит регистрацию в журнале учета выдачи документов, выдает получателю государственной услуги уведомление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выдача готовых документов осуществляется путем автоматической отправки в "личный кабинет" либо на электронную почту (при указании в заявлении) получателя государственной услуги, заверенных ЭЦП сотрудника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отражающие взаимосвязь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"Постановка на учет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 от 22 января 2013 года N 20/01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 при обращении в уполномоченный орган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197"/>
        <w:gridCol w:w="2071"/>
        <w:gridCol w:w="2660"/>
        <w:gridCol w:w="2114"/>
        <w:gridCol w:w="3039"/>
      </w:tblGrid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24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обращение, выдает расписку о приеме документов, направляет ответственному специалисту уполномоченного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сведения указанные в представленных документах, готовит уведомление либо мотивированный ответ об отказе в предоставлении государственной услуги, направляет на подпись начальнику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либо мотивированный ответ об отказе в предоставлении государственной услуги, направляет специалисту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учета выдачи документов. Выдает уведомление либо мотивированный ответ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22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государственной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государственной услуги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26 календарных дней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календарных дней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"Постановка на учет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 от 22 января 2013 года N 20/01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единиц при обращении в уполномоченный орган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724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