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b5dcc" w14:textId="0eb5d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 в Майском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Майского района Павлодарской области от 22 января 2013 года N 19/01. Зарегистрировано Департаментом юстиции Павлодарской области 11 февраля 2013 года N 3414. Утратило силу постановлением акимата Майского района Павлодарской области от 23 июня 2014 года N 198/6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Майского района Павлодарской области от 23.06.2014 N 198/6.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"О занятости населения" акимат Майского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изменениями, внесенными постановлением акимата Майского района Павлодарской области от 28.10.2013 </w:t>
      </w:r>
      <w:r>
        <w:rPr>
          <w:rFonts w:ascii="Times New Roman"/>
          <w:b w:val="false"/>
          <w:i w:val="false"/>
          <w:color w:val="000000"/>
          <w:sz w:val="28"/>
        </w:rPr>
        <w:t xml:space="preserve">N 288/10 </w:t>
      </w:r>
      <w:r>
        <w:rPr>
          <w:rFonts w:ascii="Times New Roman"/>
          <w:b w:val="false"/>
          <w:i w:val="false"/>
          <w:color w:val="ff0000"/>
          <w:sz w:val="28"/>
        </w:rPr>
        <w:t>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лиц, относящихся к целевым группам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лица, имеющие ограничения в труде по справкам врачебно-консультативной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лица, не работающие длительное время (более одного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лица в возрасте от 21 года до 29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Исаханову Н.Г.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Н. Пшенбаев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