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f55" w14:textId="04f5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по улице Ташимова села Акку Лебяжинского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сельского округа Лебяжинского района Павлодарской области от 24 мая 2013 года N 1. Зарегистрировано Департаментом юстиции Павлодарской области 07 июня 2013 года N 3549. Утратило силу решением акима Лебяжинского сельского округа Лебяжинского района Павлодарской области от 09 сентября 2013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Лебяжинского сельского округа Лебяжинского района Павлодарской области от 09.09.2013 N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Лебяжинского района, аким Лебяжинского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 установить ветеринарный режим с введением ограничительных мероприятий по улице Ташимова в селе Акку, Лебяжинского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Лебяжинского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Халемов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"Лебяжинская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Г. Сагалов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дата 23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