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505" w14:textId="49a8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Лебяжинского района в сфере занятости населения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декабря 2013 года N 383/73. Зарегистрировано Департаментом юстиции Павлодарской области 23 января 2014 года N 3674 Утратило силу в связи с истечением срока действия (письмо руководителя аппарата акима Лебяжинского района Павлодарской области от 08 января 2015 года N 31/1-3618)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Лебяжинского района Павлодарской области от 06.01.2015 N 31/1-3618).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в целях социальной защиты и содействия занятости безработных из целевых групп населения,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лица, имеющие ограничения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безработные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