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b3f" w14:textId="549f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Лебяжинского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27 декабря 2013 года N 7/25. Зарегистрировано Департаментом юстиции Павлодарской области 08 января 2014 года N 3654. Утратило силу решением маслихата Лебяжинского района Павлодарской области от 26.12.2014 N 1/40 (вводится в действие с 01.01.2015)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26.12.2014 N 1/40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N 198/26 "Об областном бюджете на 2014 - 2016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Лебяжинского района на 2014 – 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2156993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290627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2187438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38032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- 68477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маслихата Лебяжинского района Павлодарской области от 29.01.2014 </w:t>
      </w:r>
      <w:r>
        <w:rPr>
          <w:rFonts w:ascii="Times New Roman"/>
          <w:b w:val="false"/>
          <w:i w:val="false"/>
          <w:color w:val="000000"/>
          <w:sz w:val="28"/>
        </w:rPr>
        <w:t>N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26.03.2014 </w:t>
      </w:r>
      <w:r>
        <w:rPr>
          <w:rFonts w:ascii="Times New Roman"/>
          <w:b w:val="false"/>
          <w:i w:val="false"/>
          <w:color w:val="000000"/>
          <w:sz w:val="28"/>
        </w:rPr>
        <w:t>N 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06.05.2014 </w:t>
      </w:r>
      <w:r>
        <w:rPr>
          <w:rFonts w:ascii="Times New Roman"/>
          <w:b w:val="false"/>
          <w:i w:val="false"/>
          <w:color w:val="000000"/>
          <w:sz w:val="28"/>
        </w:rPr>
        <w:t>N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30.07.2014 </w:t>
      </w:r>
      <w:r>
        <w:rPr>
          <w:rFonts w:ascii="Times New Roman"/>
          <w:b w:val="false"/>
          <w:i w:val="false"/>
          <w:color w:val="000000"/>
          <w:sz w:val="28"/>
        </w:rPr>
        <w:t>N 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района на 2014 год объемы субвенции, передаваемых из областного бюджета в бюджет района, в общей сумме – 1680068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программ, не подлежащих секвестру в процессе исполнения местных бюджетов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по аппаратам акимов сельских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на 2014 год резерв местного исполнительного органа в сумме 4850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в редакции решения маслихата Лебяжинского района Павлодарской области от 26.03.2014 </w:t>
      </w:r>
      <w:r>
        <w:rPr>
          <w:rFonts w:ascii="Times New Roman"/>
          <w:b w:val="false"/>
          <w:i w:val="false"/>
          <w:color w:val="000000"/>
          <w:sz w:val="28"/>
        </w:rPr>
        <w:t>N 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2013 года N 7/25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Лебяжинского района Павлодарской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N 1/38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424"/>
        <w:gridCol w:w="554"/>
        <w:gridCol w:w="570"/>
        <w:gridCol w:w="858"/>
        <w:gridCol w:w="927"/>
        <w:gridCol w:w="552"/>
        <w:gridCol w:w="879"/>
        <w:gridCol w:w="299"/>
        <w:gridCol w:w="4697"/>
        <w:gridCol w:w="241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не материальных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2187438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1097252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1084112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</w:p>
        </w:tc>
      </w:tr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2013 года N 7/25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"/>
        <w:gridCol w:w="653"/>
        <w:gridCol w:w="435"/>
        <w:gridCol w:w="452"/>
        <w:gridCol w:w="435"/>
        <w:gridCol w:w="2818"/>
        <w:gridCol w:w="3228"/>
        <w:gridCol w:w="1805"/>
        <w:gridCol w:w="257"/>
        <w:gridCol w:w="15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2009882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1691544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1691544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1691544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2013 года N 7/25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(детей)–сироту и ребенка (детей), оставшегося без попечителей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2013 года N 7/25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2014 год по Лебяжинскому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2013 года N 7/25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6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