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a00d" w14:textId="58ea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(XII сессия, V созыв) от 20 декабря 2012 года N 1/12 "О бюджете Лебяжинского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22 июля 2013 года N 1/19. Зарегистрировано Департаментом юстиции Павлодарской области 01 августа 2013 года N 3585. Утратило силу в связи с истечением срока действия (письмо маслихата Лебяжинского района Павлодарской области от 05 марта 2014 года N 1-19/43)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Лебяжинского района Павлодарской области от 05.03.2014 N 1-19/43).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 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(XIХ (внеочередная) сессия, V созыв) от 28 июня 2013 года N 165/19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 V созыв) от 6 декабря 2012 года N 116/11 "Об областном бюджете на 2013-2015 годы"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(XІI сессия V созыв) от 20 декабря 2012 года N 1/12 "О бюджете Лебяжинского района на 2013-2015 годы" (зарегистрированное в Реестре государственной регистрации нормативных правовых актов за N 3316, опубликованное в газете "Аққу үні" - "Акку уни" от 12 января 2013 года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"1946873" заменить цифрами "1976968";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"219481" заменить цифрами "239481";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"1725640" заменить цифрами "1735735";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"1939418" заменить цифрами "1993969";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"-36628" заменить цифрами "-61084";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"36628" заменить цифрами "61084";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Альтаев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Лебяжинского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(XIX (внеочередная) сессия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2013 года N 1/19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N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Лебяжинского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(XIІ сессия V созыв)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N 1/12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571"/>
        <w:gridCol w:w="529"/>
        <w:gridCol w:w="8513"/>
        <w:gridCol w:w="229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1976968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239481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108549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108549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93770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93770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32469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9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48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109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1735735</w:t>
            </w:r>
          </w:p>
        </w:tc>
      </w:tr>
      <w:tr>
        <w:trPr>
          <w:trHeight w:val="6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1735735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28"/>
        <w:gridCol w:w="550"/>
        <w:gridCol w:w="544"/>
        <w:gridCol w:w="7843"/>
        <w:gridCol w:w="228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1993969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235667</w:t>
            </w:r>
          </w:p>
        </w:tc>
      </w:tr>
      <w:tr>
        <w:trPr>
          <w:trHeight w:val="7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210619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63819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133244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130056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</w:p>
        </w:tc>
      </w:tr>
      <w:tr>
        <w:trPr>
          <w:trHeight w:val="10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10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1199232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166010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93827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40643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981739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978275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967964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51483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51483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75656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3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– 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117242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38666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9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18867</w:t>
            </w:r>
          </w:p>
        </w:tc>
      </w:tr>
      <w:tr>
        <w:trPr>
          <w:trHeight w:val="9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46002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46002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25993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79146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78045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7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36969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26579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21362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10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65604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</w:p>
        </w:tc>
      </w:tr>
      <w:tr>
        <w:trPr>
          <w:trHeight w:val="9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55847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9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47557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42495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40671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</w:tr>
      <w:tr>
        <w:trPr>
          <w:trHeight w:val="9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12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1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30283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-61084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