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858b" w14:textId="aba8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Лебяжинского районного маслихата (XIII внеочердная сессия V созыва) от 11 февраля 2013 года N 4/13 "О назначении социальной помощи отдельным категориям нуждающихся граждан Лебяжинского района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03 апреля 2013 года N 3/15. Зарегистрировано Департаментом юстиции Павлодарской области 22 апреля 2013 года N 3511. Утратило силу в связи с истечением срока действия (письмо маслихата Лебяжинского района Павлодарской области от 05 марта 2014 года N 1-19/43)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Лебяжинского района Павлодарской области от 05.03.2014 N 1-19/43).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"О социальной защите инвалидов в Республике Казахстан" от 13 апреля 2005 года,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"Об утверждении стандартов государственных услуг в сфере социальной защиты, оказываемых местными исполнительными органами" N 394,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(ХІІІ внеочередная сессия V созыва) от 11 февраля 2013 года N 4/13 "О назначении социальной помощи отдельным категориям нуждающихся граждан Лебяжинского района на 2013 год" (зарегистрированное в Реестре государственной регистрации нормативных правовых актов N 3460, опубликованное в газете "Аққу үні" от 7 марта 2013 года N 10)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"68000" заменить цифрами "75000";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"тенге," дополнить словами "на приобретение продуктовых наборов в размере 5000 тенге,".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 и культурному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Альтаев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Альтаев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