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f0e0" w14:textId="cf1f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(XII сессия V созыв) от 20 декабря 2012 года N 1/12 "О бюджете Лебяжинского района на 2013 - 2015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03 апреля 2013 года N 2/15. Зарегистрировано Департаментом юстиции Павлодарской области 10 апреля 2013 года N 3500. Утратило силу в связи с истечением срока действия (письмо маслихата Лебяжинского района Павлодарской области от 05 марта 2014 года N 1-19/43)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Лебяжинского района Павлодарской области от 05.03.2014 N 1-19/43).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(XІI сессия, V созыв) от 20 декабря 2012 года N 1/12 "О бюджете Лебяжинского района на 2013 - 2015 годы" (зарегистрированное в Реестре государственной регистрации нормативных правовых актов за N 3316 от 29 декабря 2012 года, опубликованное в газете "Аққу үні" от 12 января 2013 года N 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"1939073" заменить цифрами "1945418";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"26820" заменить цифрами "30283";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"31158" заменить цифрами "34621";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"-26820" заменить цифрами "-36628";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"26820" заменить цифрами "36628";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бюджетной политике, социальной сфере,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К. Альтаев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 Альтаев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(XV сессия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03 апреля 2013 года N 2/15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Лебяжинского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(XIІ сессия V созыва)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1/12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547"/>
        <w:gridCol w:w="440"/>
        <w:gridCol w:w="8617"/>
        <w:gridCol w:w="232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1939073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101049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27469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</w:tr>
      <w:tr>
        <w:trPr>
          <w:trHeight w:val="6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12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0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  <w:tr>
        <w:trPr>
          <w:trHeight w:val="6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505"/>
        <w:gridCol w:w="542"/>
        <w:gridCol w:w="542"/>
        <w:gridCol w:w="7902"/>
        <w:gridCol w:w="234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1945418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223948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199622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13556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62369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123697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</w:p>
        </w:tc>
      </w:tr>
      <w:tr>
        <w:trPr>
          <w:trHeight w:val="132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2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1184284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163347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131807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91164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971888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8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968424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958813</w:t>
            </w:r>
          </w:p>
        </w:tc>
      </w:tr>
      <w:tr>
        <w:trPr>
          <w:trHeight w:val="51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4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49049</w:t>
            </w:r>
          </w:p>
        </w:tc>
      </w:tr>
      <w:tr>
        <w:trPr>
          <w:trHeight w:val="85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2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12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96166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76684</w:t>
            </w:r>
          </w:p>
        </w:tc>
      </w:tr>
      <w:tr>
        <w:trPr>
          <w:trHeight w:val="10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</w:tr>
      <w:tr>
        <w:trPr>
          <w:trHeight w:val="19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105885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41556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9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38666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8016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32119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142109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72603</w:t>
            </w:r>
          </w:p>
        </w:tc>
      </w:tr>
      <w:tr>
        <w:trPr>
          <w:trHeight w:val="9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6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71433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</w:p>
        </w:tc>
      </w:tr>
      <w:tr>
        <w:trPr>
          <w:trHeight w:val="4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0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</w:p>
        </w:tc>
      </w:tr>
      <w:tr>
        <w:trPr>
          <w:trHeight w:val="75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3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17254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37179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7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15944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12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58127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55597</w:t>
            </w:r>
          </w:p>
        </w:tc>
      </w:tr>
      <w:tr>
        <w:trPr>
          <w:trHeight w:val="9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</w:t>
            </w:r>
          </w:p>
        </w:tc>
      </w:tr>
      <w:tr>
        <w:trPr>
          <w:trHeight w:val="10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</w:t>
            </w:r>
          </w:p>
        </w:tc>
      </w:tr>
      <w:tr>
        <w:trPr>
          <w:trHeight w:val="3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9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8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</w:t>
            </w:r>
          </w:p>
        </w:tc>
      </w:tr>
      <w:tr>
        <w:trPr>
          <w:trHeight w:val="130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9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</w:p>
        </w:tc>
      </w:tr>
      <w:tr>
        <w:trPr>
          <w:trHeight w:val="6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2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30283</w:t>
            </w:r>
          </w:p>
        </w:tc>
      </w:tr>
      <w:tr>
        <w:trPr>
          <w:trHeight w:val="3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138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87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6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34621</w:t>
            </w:r>
          </w:p>
        </w:tc>
      </w:tr>
      <w:tr>
        <w:trPr>
          <w:trHeight w:val="34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3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9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63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-36628</w:t>
            </w:r>
          </w:p>
        </w:tc>
      </w:tr>
      <w:tr>
        <w:trPr>
          <w:trHeight w:val="6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