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d968" w14:textId="a46d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отдельным категориям нуждающихся граждан Лебяжинского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11 февраля 2013 года N 4/13. Зарегистрировано Департаментом юстиции Павлодарской области 28 февраля 2013 года N 3460. Утратило силу в связи с истечением срока действия (письмо маслихата Лебяжинского района Павлодарской области от 05 марта 2014 года N 1-19/43)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Лебяжинского района Павлодарской области от 05.03.2014 N 1-19/43).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после цифры 15 дополнено словом календарных решением маслихата Лебяжинского района Павлодарской области от 22.07.2013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2/19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"О социальной защите инвалидов в Республике Казахстан" от 13 апреля 2005 года,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"Об утверждении стандартов государственных услуг в сфере социальной защиты, оказываемых местными исполнительными органами" N 394,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Категории граждан, имеющих право на социальную выплату: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Великой Отечественной войны,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и гарантиям к инвалидам Великой Отечественной войны,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 же при прохождении воинской службы в Афганистане или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при прохождении воинской службы в Афганистане или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войны,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из числа участников ликвидации последствий катастрофы на Чернобыльской атомной электростанции в 1988 –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лица, достигшие пенсионного возраста,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пенсионерам;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в возрасте 100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получающим минимальный размер пенсий;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инвалидам,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1, 2, 3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женщины инвалиды, имеющие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1 группы с детства с диагнозом тетрапарезы, парапарезы, со сложной формой детского церебрального паралича, после исполнения детям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 колясочник;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малообеспеченные многодетные матери, имеющие четырех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студенты из малообеспеченных семей и детей сирот,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 иммунодефицита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специалисты, имеющие средне-специальное или высшее образование (кроме врачей) прибывшие для работы в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врачи прибывшие для работы в учреждения здравоохранения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герой социалистического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Лебяжинского района Павлодарской области от 22.07.2013 </w:t>
      </w:r>
      <w:r>
        <w:rPr>
          <w:rFonts w:ascii="Times New Roman"/>
          <w:b w:val="false"/>
          <w:i w:val="false"/>
          <w:color w:val="000000"/>
          <w:sz w:val="28"/>
        </w:rPr>
        <w:t>N 2/19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Лебяжинского района" (далее - Отдел) назначать социальную выплату и оказать услуги категориям граждан,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в размере 75000 тенге, на приобретение продуктовых наборов в размере 5000 тенге, ко Дню Первого Президента Республики Казахстан в размере 25000 тенге – категориям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в размере 3000 тенге – категориям граждан, указанных в абзацах один, два, три, четыре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, в абзацах один, два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>, в абзацах два, три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Первого Президента Республики Казахстан в размере 15000 тенге – категориям граждан, указанных в абзаце четыре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, в абзаце три (только награжденные орденами и медалями бывшего Союза ССР)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Первого Президента Республики Казахстан в размере 10000 тенге – категориям граждан, указанных в абзаце два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вывода войск из Афганистана в размере 6000 тенге - категориям граждан, указанных в абзаце пять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(только участникам боевых действий в Афганистане), в абзаце четыре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(только участники боевых действий в Афганистане), в абзаце один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аварии на Чернобыльской атомной электростанции в размере 6000 тенге – категориям граждан, указанных в абзаце шесть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, в абзаце три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>, в абзаце четыре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размере 2000 тенге - категориям граждан, указанных в абзаце один, три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размере 5000 тенге – категориям граждан, указанных в абзаце два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размере 4000 тенге - категориям граждан, указанных в абзаце один, два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размере 2000 тенге - категориям граждан, указанных в абзаце три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празднование Нового года и ко Дню защиты детей в размере 2 месячных расчетных показателей категориям граждан, указанных в абзаце один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8 Марта в размере 4000 тенге – категориям граждан, указанных в абзаце три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 учета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 указанных в подпункте 1) на подписку республиканских, областных и районных газет в размере по фактической стоимости, в период подписной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квартиры в размере 30000 тенге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жилищно-коммунальных услуг в размере 4 месячных расчетных показателей до 25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электроэнергии по факту потребления до 25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 граждан, указанных в подпунктах 2) и 3) на подписку республиканских, областных и районных газет в размере по фактической стоимости, в период подписной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жилищно-коммунальных услуг (кроме участников афганской войны и участников Чернобыльской атомной электростанции) в размере 3 месячных расчетных показателей до 25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жилищно-коммунальных услуг участникам Афганской войны и участникам Чернобыльской атомной электростанции в размере 5 месячных расчетных показателей до 5 числа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электрического котла по фактической стоимости - категориям граждан, указанных в абзаце три подпункта 4) (только награжденные орденами и медалями);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санаторно-курортного лечения для категории граждан, указанной в подпункте 5) в размере 49000 тенге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заявителя от получения санаторно-курортного лечения после получения социальной помощи, заявитель производит возврат социальной помощи в течение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поездки на экскурсию в город Астана в размере 27000 тенге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подпункте 6) на приобретение твердого топлива в размере 5 месячных расчетных показателей,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подписку на областные и районные газеты в размере по фактической стоимости в период подписной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 в размере 5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открытие собственного дела по предоставленным расчетам фактической стоимости затрат,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спутникового-кабельного телевидения в размере по фактической стоимости установки, в течении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абзаце пять подпункта 6) на установку пандусов в размере по фактической стоимости выполненных работ,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для содержания детей - инвалидов дошкольного возраста в детских садах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для содержания детей дошкольного возраста в детских садах родителям-инвалидам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 указанной в подпункте 9) освободившимся из мест лишения свободы в размере 5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безработным, проходящим профессиональную подготовку и переподготовку в размере 7500 тенге до 5 числа следующего за отчетным месяцем;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 гражданам состоящим на учете в Отделе на погребение в размере 15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абзаце один подпункта 10) в размере 10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абзаце два подпункта 10) находящимся на стационарном лечении в размере 5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абзаце три подпункта 10) в размере 10 месячных расчетных показателей в течение 15 календарных дней с момента поступления списков с Государственного учреждения "Павлодарский областной центр по профилактике и борьбе со СПИДом";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абзаце два подпункта 10) находящимся на амбулаторном лечении в размере 5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 подпункте 11) в зависимости от отдаленности от районного центра (села Акку, Шарбакты, Бескарагай, Жамбыл, Жанатан, Айтей, Черное, Шабар, Шамши, Ямышево, Кызыл-когам, Тлектес – 121170 тенге; села Казы, Малыбай, Казантай – 125000 тенге; села Майкарагай, Мергалым, Баймульдина, Такыр, Теренколь, Тосагаш – 175000 тенге; села Шака, Шоктал, Жабаглы – 200000 тенге)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 граждан, указанных в подпункте 12) в размере от 200000 тенге до 400000 тенге (врачам районного центра 200000 тенге; Шарбакты, Бескарагай, Жамбыл, Жанатан, Айтей, Черное, Шабар, Шамши, Ямышево, Кызыл-когам, Тлектес – 300000 тенге; села Казы, Малыбай, Казантай, Майкарагай, Мергалым, Баймульдина, Такыр, Теренколь, Тосагаш, Шака, Шоктал, Жабаглы – 400000 тенге)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 указанных подпункте 13) на текущий ремонт квартиры по фактической стоимости выполненных работ,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 граждан указанных в подпункте 13) на оплату электроэнергии по факту потребления до 25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учетом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жилищно-коммунальных услуг в размере 3 месячных расчетных показателей до 5 числа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материальная помощь на оплату обучения по фактической стоимости обучения - оплачивается в мае и октябре месяце и ежемесячная материальная помощь в размере 15235 тенге на оплату проезда, питания и проживания на период обучения в высшем учебном заведении, до 25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документирование (удостоверение личности) в размере 1 месячного расчетного показателя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личного подворья в размере 150000 тенге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женщинам ставшим на учет по беременности до 12 недель в размере 10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реабилитационного центра по предоставленным расчетам фактической стоимости затрат,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последствии чрезвычайных ситуаций природного или техногенного характера, непредвиденные расходы (пожар, кража, длительная болезнь более одного месяца) в размере 10 месячных расчетных показателей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спутникового–кабельного телевидения в размере по фактической стоимости установки, в течении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детского питания в размере 2 месячных расчетных показателей до 25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 предпенсионного возраста (за три года до выхода на пенсию по возрасту) в размере 3 месячных расчетных показателя до 25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переселившимся из сел с низким экономическим потенциалом по "Программе занятости – 2020" на оплату жилищно-коммунальных услуг в размере 9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Лебяжинского районного маслихата Павлодарской области от 03.04.2013 </w:t>
      </w:r>
      <w:r>
        <w:rPr>
          <w:rFonts w:ascii="Times New Roman"/>
          <w:b w:val="false"/>
          <w:i w:val="false"/>
          <w:color w:val="000000"/>
          <w:sz w:val="28"/>
        </w:rPr>
        <w:t>N 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подпункт 2) в редакции решения маслихата Лебяжинского района Павлодарской области от 22.07.2013 </w:t>
      </w:r>
      <w:r>
        <w:rPr>
          <w:rFonts w:ascii="Times New Roman"/>
          <w:b w:val="false"/>
          <w:i w:val="false"/>
          <w:color w:val="000000"/>
          <w:sz w:val="28"/>
        </w:rPr>
        <w:t>N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помощи необходимо предоставить в Отдел следующие документы по каждой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граждан,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заявление, копии удостоверения личности, лицевого или карточного счета открытого в почтовом отделении акционерного общества "Казпочта" или банках второго уровня, подлинник адресной справки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поездки в санатории - медицинское заключение о необходимости оздоровления, копия санаторно-курортной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жилищно–коммунальных услуг - акт обследования жилищно–бытовых условий, ходатайство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для содержания детей дошкольного возраста в детских садах - справку с дошкольного учреждения, на открытие собственного дела - документ, подтверждающий затраты (расчеты);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обучения – акт обследования жилищно-бытовых условий, ходатайство акима сельского округа, копии сертификата, выданного по результатам единого национального тестирования, аттестата об общем и среднем образовании, 3-х сторонний договор на оказание образовательных услуг между акимом района, студентом и высшим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личного подворья - 3-х сторонний договор на оказание материальной помощи на развитие личного подворья между отделом, акимом сельского округа, и малообеспеченным гражданином, на открытие реабилитационного центра - документ, подтверждающий затраты (расчеты), на погребение – копия свидетельства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проезда, питания и проживания – справка с медицинского учреждения, копия свидельства о рождении ребенка при наличии онкологического заболевания, различной формы туберкулеза, инфицированных вирусом имуннодефицита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 граждан,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выплаты единовременной материальной помощи – копия приказа о принятии на работу или выписка из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 граждан,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оставшихся без средств к существованию, в последствии чрезвычайных ситуаций природного или техногенного характера, непредвиденные расходы (пожар, кража, длительная болезнь более одного месяца) - подтверждающий документ с соответствующих органов, с учетом среднедушевого дохода семьи (гражданина) или без учета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получении двух видов помощи – социальная помощь инвалидам и социальная помощь гражданам, имеющим социально-значимые заболевания можно получить помощь через портал электронного правительства при наличии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социальной сферы и культурному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Альтаев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