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88bd2" w14:textId="8888b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дополнительных мерах по социальной защите граждан Лебяжинского района в сфере занятости населения в 2013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Лебяжинского района Павлодарской области от 17 января 2013 года N 28/2. Зарегистрировано Департаментом юстиции Павлодарской области 04 февраля 2013 года N 3400. Утратило силу постановлением акимата Лебяжинского района Павлодарской области от 28 октября 2013 года N 324/65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Лебяжинского района Павлодарской области от 28.10.2013 N 324/65.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23 января 2001 года «О занятости населения», в целях содействия занятости безработным из целевых групп населения, акимат Лебяжинского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дополнительный перечень лиц, относящихся к целевым группам населения на 2013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лица, старше 50 лет не работающие более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лица имеющие ограничения в труде по справкам врачебной консультативной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безработные, не имеющие ни одного работающего члена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молодежь в возрасте до 29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лица, не имеющие специальности и стажа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Дополнительной мерой по социальной защите граждан определить организацию социальных рабочих мест для лиц из целевых групп указанных в пункте 1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района по социальным вопросам.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Курманова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